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главы крестьянского (фермерского) хозяйства (КФХ) «</w:t>
      </w:r>
      <w:r>
        <w:rPr>
          <w:rFonts w:ascii="Times New Roman" w:eastAsia="Times New Roman" w:hAnsi="Times New Roman" w:cs="Times New Roman"/>
        </w:rPr>
        <w:t>Альминское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Style w:val="cat-FIOgrp-15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7"/>
          <w:rFonts w:ascii="Times New Roman" w:eastAsia="Times New Roman" w:hAnsi="Times New Roman" w:cs="Times New Roman"/>
        </w:rPr>
        <w:t>...</w:t>
      </w:r>
      <w:r>
        <w:rPr>
          <w:rStyle w:val="cat-PassportDatagrp-18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гражданина РФ,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адрес: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2 ст. 15.33.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6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главой крестьянского </w:t>
      </w:r>
      <w:r>
        <w:rPr>
          <w:rStyle w:val="cat-OrganizationNamegrp-19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нарушение требований установленных п.1 ст. 24 Федерального закона от </w:t>
      </w:r>
      <w:r>
        <w:rPr>
          <w:rStyle w:val="cat-Dategrp-9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1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взносах</w:t>
      </w:r>
      <w:r>
        <w:rPr>
          <w:rFonts w:ascii="Times New Roman" w:eastAsia="Times New Roman" w:hAnsi="Times New Roman" w:cs="Times New Roman"/>
        </w:rPr>
        <w:t xml:space="preserve"> (ЕФС-1) за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2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6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извещен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561178 от </w:t>
      </w:r>
      <w:r>
        <w:rPr>
          <w:rStyle w:val="cat-Dategrp-13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6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>
        <w:rPr>
          <w:rFonts w:ascii="Times New Roman" w:eastAsia="Times New Roman" w:hAnsi="Times New Roman" w:cs="Times New Roman"/>
        </w:rPr>
        <w:t xml:space="preserve">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6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главой крестьянского </w:t>
      </w:r>
      <w:r>
        <w:rPr>
          <w:rStyle w:val="cat-OrganizationNamegrp-19rplc-2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главу крестьянского </w:t>
      </w:r>
      <w:r>
        <w:rPr>
          <w:rStyle w:val="cat-Addressgrp-7rplc-25"/>
          <w:rFonts w:ascii="Times New Roman" w:eastAsia="Times New Roman" w:hAnsi="Times New Roman" w:cs="Times New Roman"/>
        </w:rPr>
        <w:t>адрес</w:t>
      </w:r>
      <w:r>
        <w:rPr>
          <w:rStyle w:val="cat-FIOgrp-15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7rplc-30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20rplc-7">
    <w:name w:val="cat-ExternalSystemDefined grp-20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OrganizationNamegrp-19rplc-13">
    <w:name w:val="cat-OrganizationName grp-19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OrganizationNamegrp-19rplc-24">
    <w:name w:val="cat-OrganizationName grp-19 rplc-24"/>
    <w:basedOn w:val="DefaultParagraphFont"/>
  </w:style>
  <w:style w:type="character" w:customStyle="1" w:styleId="cat-Addressgrp-7rplc-25">
    <w:name w:val="cat-Address grp-7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7rplc-30">
    <w:name w:val="cat-FIO grp-17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