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Style w:val="cat-Dategrp-8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</w:t>
      </w:r>
      <w:r>
        <w:rPr>
          <w:rFonts w:ascii="Times New Roman" w:eastAsia="Times New Roman" w:hAnsi="Times New Roman" w:cs="Times New Roman"/>
          <w:sz w:val="26"/>
          <w:szCs w:val="26"/>
        </w:rPr>
        <w:t>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1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фактически проживающе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Т А Н О В И Л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3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820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 196969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9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>, с протоколом 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3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3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3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 как самим правонарушителем, так и другими лицами, необходимо назначить </w:t>
      </w:r>
      <w:r>
        <w:rPr>
          <w:rStyle w:val="cat-FIOgrp-13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ст.ст.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1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7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2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</w:t>
      </w:r>
      <w:r>
        <w:rPr>
          <w:rFonts w:ascii="Times New Roman" w:eastAsia="Times New Roman" w:hAnsi="Times New Roman" w:cs="Times New Roman"/>
          <w:sz w:val="26"/>
          <w:szCs w:val="26"/>
        </w:rPr>
        <w:t>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19rplc-2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0rplc-2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2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5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Получатель: УФК по РК (Министерство юстиции </w:t>
      </w:r>
      <w:r>
        <w:rPr>
          <w:rStyle w:val="cat-Addressgrp-1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6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1rplc-3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2rplc-3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3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4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5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6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0410760300265000272520179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7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каб.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Бахчисарайский районный суд </w:t>
      </w:r>
      <w:r>
        <w:rPr>
          <w:rStyle w:val="cat-Addressgrp-1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4rplc-4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FIOgrp-11rplc-21">
    <w:name w:val="cat-FIO grp-11 rplc-21"/>
    <w:basedOn w:val="DefaultParagraphFont"/>
  </w:style>
  <w:style w:type="character" w:customStyle="1" w:styleId="cat-ExternalSystemDefinedgrp-27rplc-22">
    <w:name w:val="cat-ExternalSystemDefined grp-27 rplc-22"/>
    <w:basedOn w:val="DefaultParagraphFont"/>
  </w:style>
  <w:style w:type="character" w:customStyle="1" w:styleId="cat-PassportDatagrp-18rplc-23">
    <w:name w:val="cat-PassportData grp-18 rplc-23"/>
    <w:basedOn w:val="DefaultParagraphFont"/>
  </w:style>
  <w:style w:type="character" w:customStyle="1" w:styleId="cat-Sumgrp-16rplc-24">
    <w:name w:val="cat-Sum grp-16 rplc-24"/>
    <w:basedOn w:val="DefaultParagraphFont"/>
  </w:style>
  <w:style w:type="character" w:customStyle="1" w:styleId="cat-PhoneNumbergrp-19rplc-25">
    <w:name w:val="cat-PhoneNumber grp-19 rplc-25"/>
    <w:basedOn w:val="DefaultParagraphFont"/>
  </w:style>
  <w:style w:type="character" w:customStyle="1" w:styleId="cat-PhoneNumbergrp-20rplc-26">
    <w:name w:val="cat-PhoneNumber grp-20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PhoneNumbergrp-21rplc-32">
    <w:name w:val="cat-PhoneNumber grp-21 rplc-32"/>
    <w:basedOn w:val="DefaultParagraphFont"/>
  </w:style>
  <w:style w:type="character" w:customStyle="1" w:styleId="cat-PhoneNumbergrp-22rplc-33">
    <w:name w:val="cat-PhoneNumber grp-22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PhoneNumbergrp-23rplc-35">
    <w:name w:val="cat-PhoneNumber grp-23 rplc-35"/>
    <w:basedOn w:val="DefaultParagraphFont"/>
  </w:style>
  <w:style w:type="character" w:customStyle="1" w:styleId="cat-PhoneNumbergrp-24rplc-36">
    <w:name w:val="cat-PhoneNumber grp-24 rplc-36"/>
    <w:basedOn w:val="DefaultParagraphFont"/>
  </w:style>
  <w:style w:type="character" w:customStyle="1" w:styleId="cat-PhoneNumbergrp-25rplc-37">
    <w:name w:val="cat-PhoneNumber grp-25 rplc-37"/>
    <w:basedOn w:val="DefaultParagraphFont"/>
  </w:style>
  <w:style w:type="character" w:customStyle="1" w:styleId="cat-PhoneNumbergrp-26rplc-38">
    <w:name w:val="cat-PhoneNumber grp-26 rplc-38"/>
    <w:basedOn w:val="DefaultParagraphFont"/>
  </w:style>
  <w:style w:type="character" w:customStyle="1" w:styleId="cat-Addressgrp-2rplc-39">
    <w:name w:val="cat-Address grp-2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7rplc-41">
    <w:name w:val="cat-Address grp-7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2rplc-43">
    <w:name w:val="cat-Address grp-2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FIOgrp-14rplc-45">
    <w:name w:val="cat-FIO grp-14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