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047430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0410760300265000292520156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7rplc-11">
    <w:name w:val="cat-Sum grp-17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20rplc-23">
    <w:name w:val="cat-PassportData grp-20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