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5-26-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>
        <w:rPr>
          <w:rStyle w:val="cat-FIOgrp-17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нарушения, предусмотренного ч. 2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0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7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7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8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1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</w:t>
      </w:r>
      <w:r>
        <w:rPr>
          <w:rFonts w:ascii="Times New Roman" w:eastAsia="Times New Roman" w:hAnsi="Times New Roman" w:cs="Times New Roman"/>
          <w:sz w:val="26"/>
          <w:szCs w:val="26"/>
        </w:rPr>
        <w:t>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то есть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>, водительского удостоверения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как лишен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аслушав пояснения лица,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выводу, что в действиях </w:t>
      </w:r>
      <w:r>
        <w:rPr>
          <w:rStyle w:val="cat-FIOgrp-19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наличие признаков состава административного правонарушения, вследствие чего он подлежит признанию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статьи 12.7 КоАП РФ.</w:t>
      </w:r>
    </w:p>
    <w:p>
      <w:pPr>
        <w:widowControl w:val="0"/>
        <w:spacing w:before="0" w:after="0"/>
        <w:ind w:right="23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пояснениями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доказательствами, имеющимися в материалах дела, которые оценены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мировым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их совокупности и принимаются в качестве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вины, а именно: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82 АП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026748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1);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6"/>
          <w:szCs w:val="26"/>
        </w:rPr>
        <w:t>065314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</w:t>
      </w:r>
      <w:r>
        <w:rPr>
          <w:rFonts w:ascii="Times New Roman" w:eastAsia="Times New Roman" w:hAnsi="Times New Roman" w:cs="Times New Roman"/>
          <w:sz w:val="26"/>
          <w:szCs w:val="26"/>
        </w:rPr>
        <w:t>ПЗ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081329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задержании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протокола 61 ЕР </w:t>
      </w:r>
      <w:r>
        <w:rPr>
          <w:rStyle w:val="cat-PhoneNumbergrp-3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доставлении от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4);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приговора Бахчисарайского районного суда </w:t>
      </w:r>
      <w:r>
        <w:rPr>
          <w:rStyle w:val="cat-Addressgrp-1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 1-51/2023 (л.д.6-8);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справки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по ИАЗ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тделения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инспекции безопасности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 2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наложение административного штрафа в размере </w:t>
      </w:r>
      <w:r>
        <w:rPr>
          <w:rStyle w:val="cat-SumInWordsgrp-23rplc-3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административный арест на срок до пятнадцати суток, 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обязательные работы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двухсот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совершенного </w:t>
      </w:r>
      <w:r>
        <w:rPr>
          <w:rStyle w:val="cat-FIOgrp-20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 в совершении да</w:t>
      </w:r>
      <w:r>
        <w:rPr>
          <w:rFonts w:ascii="Times New Roman" w:eastAsia="Times New Roman" w:hAnsi="Times New Roman" w:cs="Times New Roman"/>
          <w:sz w:val="26"/>
          <w:szCs w:val="26"/>
        </w:rPr>
        <w:t>нного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считает достаточным применение к </w:t>
      </w:r>
      <w:r>
        <w:rPr>
          <w:rStyle w:val="cat-FIOgrp-2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12.7 ч. 2</w:t>
      </w:r>
      <w:r>
        <w:rPr>
          <w:rFonts w:ascii="Times New Roman" w:eastAsia="Times New Roman" w:hAnsi="Times New Roman" w:cs="Times New Roman"/>
          <w:sz w:val="26"/>
          <w:szCs w:val="26"/>
        </w:rPr>
        <w:t>, 29.9, 29.10, 29.11 КоАП РФ, мировой судья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3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24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перечислять по следующим реквизитам: отделение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России;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</w:t>
      </w:r>
      <w:r>
        <w:rPr>
          <w:rFonts w:ascii="Times New Roman" w:eastAsia="Times New Roman" w:hAnsi="Times New Roman" w:cs="Times New Roman"/>
          <w:sz w:val="26"/>
          <w:szCs w:val="26"/>
        </w:rPr>
        <w:t>; получатель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(ОМВД России по </w:t>
      </w:r>
      <w:r>
        <w:rPr>
          <w:rStyle w:val="cat-Addressgrp-5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к/с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31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32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3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4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КБК 18811601123010001140, УИН 188</w:t>
      </w:r>
      <w:r>
        <w:rPr>
          <w:rFonts w:ascii="Times New Roman" w:eastAsia="Times New Roman" w:hAnsi="Times New Roman" w:cs="Times New Roman"/>
          <w:sz w:val="26"/>
          <w:szCs w:val="26"/>
        </w:rPr>
        <w:t>11601123010001140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1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CarMakeModelgrp-28rplc-16">
    <w:name w:val="cat-CarMakeModel grp-28 rplc-16"/>
    <w:basedOn w:val="DefaultParagraphFont"/>
  </w:style>
  <w:style w:type="character" w:customStyle="1" w:styleId="cat-CarNumbergrp-29rplc-17">
    <w:name w:val="cat-CarNumber grp-29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PhoneNumbergrp-30rplc-25">
    <w:name w:val="cat-PhoneNumber grp-30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SumInWordsgrp-23rplc-31">
    <w:name w:val="cat-SumInWords grp-23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ExternalSystemDefinedgrp-35rplc-35">
    <w:name w:val="cat-ExternalSystemDefined grp-35 rplc-35"/>
    <w:basedOn w:val="DefaultParagraphFont"/>
  </w:style>
  <w:style w:type="character" w:customStyle="1" w:styleId="cat-PassportDatagrp-26rplc-36">
    <w:name w:val="cat-PassportData grp-26 rplc-36"/>
    <w:basedOn w:val="DefaultParagraphFont"/>
  </w:style>
  <w:style w:type="character" w:customStyle="1" w:styleId="cat-Sumgrp-24rplc-37">
    <w:name w:val="cat-Sum grp-24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PhoneNumbergrp-32rplc-42">
    <w:name w:val="cat-PhoneNumber grp-32 rplc-42"/>
    <w:basedOn w:val="DefaultParagraphFont"/>
  </w:style>
  <w:style w:type="character" w:customStyle="1" w:styleId="cat-PhoneNumbergrp-33rplc-43">
    <w:name w:val="cat-PhoneNumber grp-33 rplc-43"/>
    <w:basedOn w:val="DefaultParagraphFont"/>
  </w:style>
  <w:style w:type="character" w:customStyle="1" w:styleId="cat-PhoneNumbergrp-34rplc-44">
    <w:name w:val="cat-PhoneNumber grp-34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22rplc-50">
    <w:name w:val="cat-FIO grp-2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