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5-26-4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бухгалтера 1 категории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Бахчисарайского филиала </w:t>
      </w:r>
      <w:r>
        <w:rPr>
          <w:rStyle w:val="cat-OrganizationNamegrp-2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</w:rPr>
        <w:t>...</w:t>
      </w:r>
      <w:r>
        <w:rPr>
          <w:rStyle w:val="cat-PassportDatagrp-2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УССР, гражданки РФ, проживающей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4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</w:t>
      </w:r>
      <w:r>
        <w:rPr>
          <w:rFonts w:ascii="Times New Roman" w:eastAsia="Times New Roman" w:hAnsi="Times New Roman" w:cs="Times New Roman"/>
        </w:rPr>
        <w:t>бухгалтер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1 категории Бахчисарайского филиала </w:t>
      </w:r>
      <w:r>
        <w:rPr>
          <w:rStyle w:val="cat-OrganizationNamegrp-28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исполнила обязанность по своевременному предоставлению сведений и документов, необходимых для назначения и выплаты пособий по временной нетрудоспособности, влияющих на право получения застрахованным лицом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соответствующего вида страхового обеспечения, иных выплат и расходов, а именно: для подтверждения выплаты застрахованному лицу </w:t>
      </w:r>
      <w:r>
        <w:rPr>
          <w:rStyle w:val="cat-FIOgrp-22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проактивному</w:t>
      </w:r>
      <w:r>
        <w:rPr>
          <w:rFonts w:ascii="Times New Roman" w:eastAsia="Times New Roman" w:hAnsi="Times New Roman" w:cs="Times New Roman"/>
        </w:rPr>
        <w:t xml:space="preserve"> процессу №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>8339</w:t>
      </w:r>
      <w:r>
        <w:rPr>
          <w:rFonts w:ascii="Times New Roman" w:eastAsia="Times New Roman" w:hAnsi="Times New Roman" w:cs="Times New Roman"/>
        </w:rPr>
        <w:t xml:space="preserve"> по ЛН № 9102</w:t>
      </w:r>
      <w:r>
        <w:rPr>
          <w:rFonts w:ascii="Times New Roman" w:eastAsia="Times New Roman" w:hAnsi="Times New Roman" w:cs="Times New Roman"/>
        </w:rPr>
        <w:t>233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за период с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закрытому медучреждением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был направлен запрос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страхователю </w:t>
      </w:r>
      <w:r>
        <w:rPr>
          <w:rFonts w:ascii="Times New Roman" w:eastAsia="Times New Roman" w:hAnsi="Times New Roman" w:cs="Times New Roman"/>
        </w:rPr>
        <w:t>Бахчисарайско</w:t>
      </w:r>
      <w:r>
        <w:rPr>
          <w:rFonts w:ascii="Times New Roman" w:eastAsia="Times New Roman" w:hAnsi="Times New Roman" w:cs="Times New Roman"/>
        </w:rPr>
        <w:t>му филиалу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8rplc-2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 проверку, подтверждение, корректировку сведений.</w:t>
      </w:r>
      <w:r>
        <w:rPr>
          <w:rFonts w:ascii="Times New Roman" w:eastAsia="Times New Roman" w:hAnsi="Times New Roman" w:cs="Times New Roman"/>
        </w:rPr>
        <w:t xml:space="preserve"> Ответ на запрос на проверку, подтверждение, корректировку сведений по </w:t>
      </w:r>
      <w:r>
        <w:rPr>
          <w:rFonts w:ascii="Times New Roman" w:eastAsia="Times New Roman" w:hAnsi="Times New Roman" w:cs="Times New Roman"/>
        </w:rPr>
        <w:t>проактивному</w:t>
      </w:r>
      <w:r>
        <w:rPr>
          <w:rFonts w:ascii="Times New Roman" w:eastAsia="Times New Roman" w:hAnsi="Times New Roman" w:cs="Times New Roman"/>
        </w:rPr>
        <w:t xml:space="preserve"> процессу не был получен от страхователя с течение 3 рабочих дней, был размещен в информационной системе страховщика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что является нарушением ч. 8 ст.13 ФЗ № 255-ФЗ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п. 22 Правил № 2010.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21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месте и времени рассмотрения дела извещена надлежащим образом по адресу указанному в протоколе. Каких-либо заявлений и ходатайств мировому судье не представила.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мировой судья усматривает в действиях </w:t>
      </w:r>
      <w:r>
        <w:rPr>
          <w:rStyle w:val="cat-FIOgrp-2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 административного правонарушения предусмотренного ч. 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4 ст. 15.33 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</w:t>
      </w:r>
      <w:r>
        <w:rPr>
          <w:rFonts w:ascii="Times New Roman" w:eastAsia="Times New Roman" w:hAnsi="Times New Roman" w:cs="Times New Roman"/>
        </w:rPr>
        <w:t xml:space="preserve">неполном объеме или в искаженном виде - влечет наложение административного штрафа на должностных лиц в размере от трехсот до </w:t>
      </w:r>
      <w:r>
        <w:rPr>
          <w:rStyle w:val="cat-SumInWordsgrp-26rplc-2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1.1 ФЗ «Об обязательном социальном страховании на случай временной нетрудоспособности и в связи с материнством» № 255 от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правоотношения, связанные с контролем за правильностью исчисления, полнотой и своевременностью уплаты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Федерации, регулируются законодательством Российской Федерации</w:t>
      </w:r>
      <w:r>
        <w:rPr>
          <w:rFonts w:ascii="Times New Roman" w:eastAsia="Times New Roman" w:hAnsi="Times New Roman" w:cs="Times New Roman"/>
        </w:rPr>
        <w:t xml:space="preserve"> о налогах и сборах.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(ст. 2.4 КоАП РФ)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 xml:space="preserve">должностное лицо </w:t>
      </w:r>
      <w:r>
        <w:rPr>
          <w:rStyle w:val="cat-FIOgrp-2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ненадлежащим образом исполнил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свои обязанности по своевременному направлению в территориальный орган Фонда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нетрудоспособности.</w:t>
      </w:r>
      <w:r>
        <w:rPr>
          <w:rFonts w:ascii="Times New Roman" w:eastAsia="Times New Roman" w:hAnsi="Times New Roman" w:cs="Times New Roman"/>
        </w:rPr>
        <w:t xml:space="preserve"> Поскольку законодательством предусмотрены сроки предоставления данных сведений, нарушение указанных сроков свидетельствует о непредставлении сведений в соответствии с законодательством Российской Федерации об обязательном социальном страховании на случай временной нетрудоспособности и образует объективную сторону административного правонарушения, предусмотренного ч. 4 ст. 15.33 КоАП РФ.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2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ч.4 ст.15.33 КоАП РФ </w:t>
      </w:r>
      <w:r>
        <w:rPr>
          <w:rFonts w:ascii="Times New Roman" w:eastAsia="Times New Roman" w:hAnsi="Times New Roman" w:cs="Times New Roman"/>
        </w:rPr>
        <w:t xml:space="preserve">подтверждается представленными мировому судье письменными доказательствами, исследованными в их совокупности в порядке ст.26.11 КоАП РФ, в частности: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4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741</w:t>
      </w:r>
      <w:r>
        <w:rPr>
          <w:rFonts w:ascii="Times New Roman" w:eastAsia="Times New Roman" w:hAnsi="Times New Roman" w:cs="Times New Roman"/>
        </w:rPr>
        <w:t xml:space="preserve">0 от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(л.д.1);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извещением от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); требованием о предоставлении сведений и документов от </w:t>
      </w:r>
      <w:r>
        <w:rPr>
          <w:rStyle w:val="cat-Dategrp-15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актом камеральной проверки от </w:t>
      </w:r>
      <w:r>
        <w:rPr>
          <w:rStyle w:val="cat-Dategrp-16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(л.д.8</w:t>
      </w:r>
      <w:r>
        <w:rPr>
          <w:rFonts w:ascii="Times New Roman" w:eastAsia="Times New Roman" w:hAnsi="Times New Roman" w:cs="Times New Roman"/>
        </w:rPr>
        <w:t xml:space="preserve">); уведомлением о вызове страхователя от </w:t>
      </w:r>
      <w:r>
        <w:rPr>
          <w:rStyle w:val="cat-Dategrp-14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распоряжением от </w:t>
      </w:r>
      <w:r>
        <w:rPr>
          <w:rStyle w:val="cat-Dategrp-17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(л.д.13); приказом № 59 от </w:t>
      </w:r>
      <w:r>
        <w:rPr>
          <w:rStyle w:val="cat-Dategrp-18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 должностной инструкцией бухгалтера 1 категории (л.д.17);</w:t>
      </w:r>
      <w:r>
        <w:rPr>
          <w:rFonts w:ascii="Times New Roman" w:eastAsia="Times New Roman" w:hAnsi="Times New Roman" w:cs="Times New Roman"/>
        </w:rPr>
        <w:t xml:space="preserve"> иными материалами дела.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21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</w:t>
      </w:r>
      <w:r>
        <w:rPr>
          <w:rFonts w:ascii="Times New Roman" w:eastAsia="Times New Roman" w:hAnsi="Times New Roman" w:cs="Times New Roman"/>
        </w:rPr>
        <w:t>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Часть 4 ст. 15.33. КоАП РФ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характер совершенного правонарушения,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 xml:space="preserve">бухгалтера 1 категории Бахчисарайского филиала </w:t>
      </w:r>
      <w:r>
        <w:rPr>
          <w:rStyle w:val="cat-OrganizationNamegrp-28rplc-3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3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ч. 4 ст. 15.33, </w:t>
      </w:r>
      <w:r>
        <w:rPr>
          <w:rFonts w:ascii="Times New Roman" w:eastAsia="Times New Roman" w:hAnsi="Times New Roman" w:cs="Times New Roman"/>
        </w:rPr>
        <w:t xml:space="preserve">ч.2 ст.3.4, ч. 1 ст. 4.1.1, </w:t>
      </w:r>
      <w:r>
        <w:rPr>
          <w:rFonts w:ascii="Times New Roman" w:eastAsia="Times New Roman" w:hAnsi="Times New Roman" w:cs="Times New Roman"/>
        </w:rPr>
        <w:t xml:space="preserve">29.9, 29.10 Кодекса РФ об административных правонарушениях,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бухгалтера 1 категории Бахчисарайского филиала </w:t>
      </w:r>
      <w:r>
        <w:rPr>
          <w:rStyle w:val="cat-OrganizationNamegrp-28rplc-3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4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 в совершении административного правонарушения, предусмотренного ч. 4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Style w:val="cat-FIOgrp-25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28rplc-6">
    <w:name w:val="cat-OrganizationName grp-28 rplc-6"/>
    <w:basedOn w:val="DefaultParagraphFont"/>
  </w:style>
  <w:style w:type="character" w:customStyle="1" w:styleId="cat-FIOgrp-20rplc-7">
    <w:name w:val="cat-FIO grp-20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21rplc-13">
    <w:name w:val="cat-FIO grp-21 rplc-13"/>
    <w:basedOn w:val="DefaultParagraphFont"/>
  </w:style>
  <w:style w:type="character" w:customStyle="1" w:styleId="cat-OrganizationNamegrp-28rplc-14">
    <w:name w:val="cat-OrganizationName grp-28 rplc-14"/>
    <w:basedOn w:val="DefaultParagraphFont"/>
  </w:style>
  <w:style w:type="character" w:customStyle="1" w:styleId="cat-FIOgrp-22rplc-15">
    <w:name w:val="cat-FIO grp-22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OrganizationNamegrp-28rplc-20">
    <w:name w:val="cat-OrganizationName grp-28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SumInWordsgrp-26rplc-25">
    <w:name w:val="cat-SumInWords grp-26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21rplc-27">
    <w:name w:val="cat-FIO grp-21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Dategrp-18rplc-35">
    <w:name w:val="cat-Date grp-18 rplc-35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OrganizationNamegrp-28rplc-37">
    <w:name w:val="cat-OrganizationName grp-28 rplc-37"/>
    <w:basedOn w:val="DefaultParagraphFont"/>
  </w:style>
  <w:style w:type="character" w:customStyle="1" w:styleId="cat-FIOgrp-23rplc-38">
    <w:name w:val="cat-FIO grp-23 rplc-38"/>
    <w:basedOn w:val="DefaultParagraphFont"/>
  </w:style>
  <w:style w:type="character" w:customStyle="1" w:styleId="cat-OrganizationNamegrp-28rplc-39">
    <w:name w:val="cat-OrganizationName grp-28 rplc-39"/>
    <w:basedOn w:val="DefaultParagraphFont"/>
  </w:style>
  <w:style w:type="character" w:customStyle="1" w:styleId="cat-FIOgrp-24rplc-40">
    <w:name w:val="cat-FIO grp-24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25rplc-44">
    <w:name w:val="cat-FIO grp-2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