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26 </w:t>
      </w:r>
      <w:r>
        <w:rPr>
          <w:rFonts w:ascii="Times New Roman" w:eastAsia="Times New Roman" w:hAnsi="Times New Roman" w:cs="Times New Roman"/>
          <w:sz w:val="28"/>
          <w:szCs w:val="28"/>
        </w:rPr>
        <w:t>Бахчисарайского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Удачина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2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820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047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свою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соглас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пояснения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Удачина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>Удачина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органами внутренних дел.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Style w:val="cat-FIOgrp-11rplc-26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ExternalSystemDefinedgrp-15rplc-7">
    <w:name w:val="cat-ExternalSystemDefined grp-15 rplc-7"/>
    <w:basedOn w:val="DefaultParagraphFont"/>
  </w:style>
  <w:style w:type="character" w:customStyle="1" w:styleId="cat-PassportDatagrp-13rplc-8">
    <w:name w:val="cat-PassportData grp-1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Sumgrp-12rplc-11">
    <w:name w:val="cat-Sum grp-12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ExternalSystemDefinedgrp-15rplc-21">
    <w:name w:val="cat-ExternalSystemDefined grp-15 rplc-21"/>
    <w:basedOn w:val="DefaultParagraphFont"/>
  </w:style>
  <w:style w:type="character" w:customStyle="1" w:styleId="cat-PassportDatagrp-14rplc-22">
    <w:name w:val="cat-PassportData grp-14 rplc-22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FIOgrp-11rplc-26">
    <w:name w:val="cat-FIO grp-11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