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23"/>
        <w:rPr>
          <w:sz w:val="26"/>
          <w:szCs w:val="26"/>
        </w:rPr>
      </w:pPr>
      <w:r>
        <w:rPr>
          <w:rStyle w:val="cat-Dategrp-11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298400,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Addressgrp-3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8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2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30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6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словестного конфликта с </w:t>
      </w:r>
      <w:r>
        <w:rPr>
          <w:rStyle w:val="cat-FIOgrp-20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причинила последней насильственные действия, а именно схватила рукой волосяной покров правой височной области, тем самым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причинил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физическую боль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FIOgrp-19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повлек</w:t>
      </w:r>
      <w:r>
        <w:rPr>
          <w:rFonts w:ascii="Times New Roman" w:eastAsia="Times New Roman" w:hAnsi="Times New Roman" w:cs="Times New Roman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последствий указанных в ст. 115 УК РФ и не содержат уголовно наказуемого деяния.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9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что пыталась освободиться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целях самообороны,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возможно и схватила за волосы, так как ничего не </w:t>
      </w:r>
      <w:r>
        <w:rPr>
          <w:rFonts w:ascii="Times New Roman" w:eastAsia="Times New Roman" w:hAnsi="Times New Roman" w:cs="Times New Roman"/>
          <w:sz w:val="26"/>
          <w:szCs w:val="26"/>
        </w:rPr>
        <w:t>видела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поскольку ее голова была опущена вниз.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ая </w:t>
      </w:r>
      <w:r>
        <w:rPr>
          <w:rStyle w:val="cat-FIOgrp-20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подтвердил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факт причинения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физической боли </w:t>
      </w:r>
      <w:r>
        <w:rPr>
          <w:rStyle w:val="cat-FIOgrp-19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пояснив, что последняя вырвала у нее волосы на правом виске, </w:t>
      </w:r>
      <w:r>
        <w:rPr>
          <w:rFonts w:ascii="Times New Roman" w:eastAsia="Times New Roman" w:hAnsi="Times New Roman" w:cs="Times New Roman"/>
          <w:sz w:val="26"/>
          <w:szCs w:val="26"/>
        </w:rPr>
        <w:t>просил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привлечь </w:t>
      </w:r>
      <w:r>
        <w:rPr>
          <w:rStyle w:val="cat-FIOgrp-19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Заслушав лицо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привлекаемое к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ую </w:t>
      </w:r>
      <w:r>
        <w:rPr>
          <w:rStyle w:val="cat-FIOgrp-20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сследовав материалы дела об административном правонарушении, считаю, что в действиях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нарушение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ст.6.1.1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9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письменными доказательствами, </w:t>
      </w:r>
      <w:r>
        <w:rPr>
          <w:rFonts w:ascii="Times New Roman" w:eastAsia="Times New Roman" w:hAnsi="Times New Roman" w:cs="Times New Roman"/>
          <w:sz w:val="26"/>
          <w:szCs w:val="26"/>
        </w:rPr>
        <w:t>которые оценены мировым судьей в совокупности и принимаю</w:t>
      </w:r>
      <w:r>
        <w:rPr>
          <w:rFonts w:ascii="Times New Roman" w:eastAsia="Times New Roman" w:hAnsi="Times New Roman" w:cs="Times New Roman"/>
          <w:sz w:val="26"/>
          <w:szCs w:val="26"/>
        </w:rPr>
        <w:t>тся в качестве доказательства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вины,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82 01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235691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3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(л.д.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заявлением </w:t>
      </w:r>
      <w:r>
        <w:rPr>
          <w:rStyle w:val="cat-FIOgrp-20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4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(л.д.3);</w:t>
      </w: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письменным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</w:t>
      </w:r>
      <w:r>
        <w:rPr>
          <w:rStyle w:val="cat-FIOgrp-20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4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(л.д.5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ГБУЗ РК «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ЦРБ» из медицинской карты амбул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аторного больного </w:t>
      </w:r>
      <w:r>
        <w:rPr>
          <w:rStyle w:val="cat-FIOgrp-20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4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письменным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</w:t>
      </w:r>
      <w:r>
        <w:rPr>
          <w:rStyle w:val="cat-FIOgrp-19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4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письменных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</w:t>
      </w:r>
      <w:r>
        <w:rPr>
          <w:rStyle w:val="cat-FIOgrp-20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5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FIOgrp-19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5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5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FIOgrp-22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6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FIOgrp-23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6rplc-4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10-14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УУП ОУУП и ПДН ОМВД России по </w:t>
      </w:r>
      <w:r>
        <w:rPr>
          <w:rStyle w:val="cat-Addressgrp-7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лейтенанта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полиции </w:t>
      </w:r>
      <w:r>
        <w:rPr>
          <w:rStyle w:val="cat-FIOgrp-24rplc-4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доказательства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оценивает как относимые, допустимые, достоверные 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своей совокупности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объективно подтверждающие виновность </w:t>
      </w:r>
      <w:r>
        <w:rPr>
          <w:rStyle w:val="cat-FIOgrp-19rplc-4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6.1.1 КоАП РФ.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освобождения </w:t>
      </w:r>
      <w:r>
        <w:rPr>
          <w:rStyle w:val="cat-FIOgrp-19rplc-4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административной ответственности не имеется.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и общественную опасность совершенного административного правонарушения, конкретные обстоятельства его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 о личности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обстоятельства, смягчающие и отягчающие административную ответственность.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мировой судья считает возможным назначить </w:t>
      </w:r>
      <w:r>
        <w:rPr>
          <w:rStyle w:val="cat-FIOgrp-19rplc-5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6.1.1 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>в виде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25rplc-5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9rplc-5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9rplc-5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27rplc-5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юридический адрес: </w:t>
      </w:r>
      <w:r>
        <w:rPr>
          <w:rStyle w:val="cat-Addressgrp-8rplc-5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8rplc-5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</w:t>
      </w:r>
      <w:r>
        <w:rPr>
          <w:rStyle w:val="cat-Addressgrp-1rplc-5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(Министерство юстиции </w:t>
      </w:r>
      <w:r>
        <w:rPr>
          <w:rStyle w:val="cat-Addressgrp-1rplc-5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наименование банка: Отделение </w:t>
      </w:r>
      <w:r>
        <w:rPr>
          <w:rStyle w:val="cat-Addressgrp-1rplc-5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9rplc-6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31rplc-6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32rplc-6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</w:t>
      </w:r>
      <w:r>
        <w:rPr>
          <w:rStyle w:val="cat-PhoneNumbergrp-33rplc-6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,единый казначейский счет 40102810645370000035,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03100643000000017500, лицевой счет </w:t>
      </w:r>
      <w:r>
        <w:rPr>
          <w:rStyle w:val="cat-PhoneNumbergrp-34rplc-6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6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35rplc-6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– </w:t>
      </w:r>
      <w:r>
        <w:rPr>
          <w:rStyle w:val="cat-PhoneNumbergrp-36rplc-6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КБК </w:t>
      </w:r>
      <w:r>
        <w:rPr>
          <w:rStyle w:val="cat-PhoneNumbergrp-37rplc-6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38rplc-6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0410760300265000522506143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7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7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10rplc-7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7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7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7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Style w:val="cat-FIOgrp-26rplc-7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ExternalSystemDefinedgrp-39rplc-7">
    <w:name w:val="cat-ExternalSystemDefined grp-39 rplc-7"/>
    <w:basedOn w:val="DefaultParagraphFont"/>
  </w:style>
  <w:style w:type="character" w:customStyle="1" w:styleId="cat-PassportDatagrp-28rplc-8">
    <w:name w:val="cat-PassportData grp-2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12rplc-11">
    <w:name w:val="cat-Date grp-12 rplc-11"/>
    <w:basedOn w:val="DefaultParagraphFont"/>
  </w:style>
  <w:style w:type="character" w:customStyle="1" w:styleId="cat-Timegrp-30rplc-12">
    <w:name w:val="cat-Time grp-30 rplc-12"/>
    <w:basedOn w:val="DefaultParagraphFont"/>
  </w:style>
  <w:style w:type="character" w:customStyle="1" w:styleId="cat-FIOgrp-19rplc-13">
    <w:name w:val="cat-FIO grp-19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FIOgrp-20rplc-15">
    <w:name w:val="cat-FIO grp-20 rplc-15"/>
    <w:basedOn w:val="DefaultParagraphFont"/>
  </w:style>
  <w:style w:type="character" w:customStyle="1" w:styleId="cat-FIOgrp-20rplc-16">
    <w:name w:val="cat-FIO grp-20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FIOgrp-20rplc-19">
    <w:name w:val="cat-FIO grp-20 rplc-19"/>
    <w:basedOn w:val="DefaultParagraphFont"/>
  </w:style>
  <w:style w:type="character" w:customStyle="1" w:styleId="cat-FIOgrp-20rplc-20">
    <w:name w:val="cat-FIO grp-20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FIOgrp-19rplc-26">
    <w:name w:val="cat-FIO grp-19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FIOgrp-20rplc-28">
    <w:name w:val="cat-FIO grp-20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FIOgrp-20rplc-30">
    <w:name w:val="cat-FIO grp-20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Dategrp-14rplc-35">
    <w:name w:val="cat-Date grp-14 rplc-35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Dategrp-15rplc-37">
    <w:name w:val="cat-Date grp-15 rplc-37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Dategrp-15rplc-39">
    <w:name w:val="cat-Date grp-15 rplc-39"/>
    <w:basedOn w:val="DefaultParagraphFont"/>
  </w:style>
  <w:style w:type="character" w:customStyle="1" w:styleId="cat-FIOgrp-21rplc-40">
    <w:name w:val="cat-FIO grp-21 rplc-40"/>
    <w:basedOn w:val="DefaultParagraphFont"/>
  </w:style>
  <w:style w:type="character" w:customStyle="1" w:styleId="cat-Dategrp-15rplc-41">
    <w:name w:val="cat-Date grp-15 rplc-41"/>
    <w:basedOn w:val="DefaultParagraphFont"/>
  </w:style>
  <w:style w:type="character" w:customStyle="1" w:styleId="cat-FIOgrp-22rplc-42">
    <w:name w:val="cat-FIO grp-22 rplc-42"/>
    <w:basedOn w:val="DefaultParagraphFont"/>
  </w:style>
  <w:style w:type="character" w:customStyle="1" w:styleId="cat-Dategrp-16rplc-43">
    <w:name w:val="cat-Date grp-16 rplc-43"/>
    <w:basedOn w:val="DefaultParagraphFont"/>
  </w:style>
  <w:style w:type="character" w:customStyle="1" w:styleId="cat-FIOgrp-23rplc-44">
    <w:name w:val="cat-FIO grp-23 rplc-44"/>
    <w:basedOn w:val="DefaultParagraphFont"/>
  </w:style>
  <w:style w:type="character" w:customStyle="1" w:styleId="cat-Dategrp-16rplc-45">
    <w:name w:val="cat-Date grp-16 rplc-45"/>
    <w:basedOn w:val="DefaultParagraphFont"/>
  </w:style>
  <w:style w:type="character" w:customStyle="1" w:styleId="cat-Addressgrp-7rplc-46">
    <w:name w:val="cat-Address grp-7 rplc-46"/>
    <w:basedOn w:val="DefaultParagraphFont"/>
  </w:style>
  <w:style w:type="character" w:customStyle="1" w:styleId="cat-FIOgrp-24rplc-47">
    <w:name w:val="cat-FIO grp-24 rplc-47"/>
    <w:basedOn w:val="DefaultParagraphFont"/>
  </w:style>
  <w:style w:type="character" w:customStyle="1" w:styleId="cat-FIOgrp-19rplc-48">
    <w:name w:val="cat-FIO grp-19 rplc-48"/>
    <w:basedOn w:val="DefaultParagraphFont"/>
  </w:style>
  <w:style w:type="character" w:customStyle="1" w:styleId="cat-FIOgrp-19rplc-49">
    <w:name w:val="cat-FIO grp-19 rplc-49"/>
    <w:basedOn w:val="DefaultParagraphFont"/>
  </w:style>
  <w:style w:type="character" w:customStyle="1" w:styleId="cat-FIOgrp-19rplc-50">
    <w:name w:val="cat-FIO grp-19 rplc-50"/>
    <w:basedOn w:val="DefaultParagraphFont"/>
  </w:style>
  <w:style w:type="character" w:customStyle="1" w:styleId="cat-FIOgrp-25rplc-51">
    <w:name w:val="cat-FIO grp-25 rplc-51"/>
    <w:basedOn w:val="DefaultParagraphFont"/>
  </w:style>
  <w:style w:type="character" w:customStyle="1" w:styleId="cat-ExternalSystemDefinedgrp-39rplc-52">
    <w:name w:val="cat-ExternalSystemDefined grp-39 rplc-52"/>
    <w:basedOn w:val="DefaultParagraphFont"/>
  </w:style>
  <w:style w:type="character" w:customStyle="1" w:styleId="cat-PassportDatagrp-29rplc-53">
    <w:name w:val="cat-PassportData grp-29 rplc-53"/>
    <w:basedOn w:val="DefaultParagraphFont"/>
  </w:style>
  <w:style w:type="character" w:customStyle="1" w:styleId="cat-Sumgrp-27rplc-54">
    <w:name w:val="cat-Sum grp-27 rplc-54"/>
    <w:basedOn w:val="DefaultParagraphFont"/>
  </w:style>
  <w:style w:type="character" w:customStyle="1" w:styleId="cat-Addressgrp-8rplc-55">
    <w:name w:val="cat-Address grp-8 rplc-55"/>
    <w:basedOn w:val="DefaultParagraphFont"/>
  </w:style>
  <w:style w:type="character" w:customStyle="1" w:styleId="cat-Addressgrp-8rplc-56">
    <w:name w:val="cat-Address grp-8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9rplc-60">
    <w:name w:val="cat-Address grp-9 rplc-60"/>
    <w:basedOn w:val="DefaultParagraphFont"/>
  </w:style>
  <w:style w:type="character" w:customStyle="1" w:styleId="cat-PhoneNumbergrp-31rplc-61">
    <w:name w:val="cat-PhoneNumber grp-31 rplc-61"/>
    <w:basedOn w:val="DefaultParagraphFont"/>
  </w:style>
  <w:style w:type="character" w:customStyle="1" w:styleId="cat-PhoneNumbergrp-32rplc-62">
    <w:name w:val="cat-PhoneNumber grp-32 rplc-62"/>
    <w:basedOn w:val="DefaultParagraphFont"/>
  </w:style>
  <w:style w:type="character" w:customStyle="1" w:styleId="cat-PhoneNumbergrp-33rplc-63">
    <w:name w:val="cat-PhoneNumber grp-33 rplc-63"/>
    <w:basedOn w:val="DefaultParagraphFont"/>
  </w:style>
  <w:style w:type="character" w:customStyle="1" w:styleId="cat-PhoneNumbergrp-34rplc-64">
    <w:name w:val="cat-PhoneNumber grp-34 rplc-64"/>
    <w:basedOn w:val="DefaultParagraphFont"/>
  </w:style>
  <w:style w:type="character" w:customStyle="1" w:styleId="cat-Addressgrp-1rplc-65">
    <w:name w:val="cat-Address grp-1 rplc-65"/>
    <w:basedOn w:val="DefaultParagraphFont"/>
  </w:style>
  <w:style w:type="character" w:customStyle="1" w:styleId="cat-PhoneNumbergrp-35rplc-66">
    <w:name w:val="cat-PhoneNumber grp-35 rplc-66"/>
    <w:basedOn w:val="DefaultParagraphFont"/>
  </w:style>
  <w:style w:type="character" w:customStyle="1" w:styleId="cat-PhoneNumbergrp-36rplc-67">
    <w:name w:val="cat-PhoneNumber grp-36 rplc-67"/>
    <w:basedOn w:val="DefaultParagraphFont"/>
  </w:style>
  <w:style w:type="character" w:customStyle="1" w:styleId="cat-PhoneNumbergrp-37rplc-68">
    <w:name w:val="cat-PhoneNumber grp-37 rplc-68"/>
    <w:basedOn w:val="DefaultParagraphFont"/>
  </w:style>
  <w:style w:type="character" w:customStyle="1" w:styleId="cat-PhoneNumbergrp-38rplc-69">
    <w:name w:val="cat-PhoneNumber grp-38 rplc-69"/>
    <w:basedOn w:val="DefaultParagraphFont"/>
  </w:style>
  <w:style w:type="character" w:customStyle="1" w:styleId="cat-Addressgrp-2rplc-70">
    <w:name w:val="cat-Address grp-2 rplc-70"/>
    <w:basedOn w:val="DefaultParagraphFont"/>
  </w:style>
  <w:style w:type="character" w:customStyle="1" w:styleId="cat-Addressgrp-1rplc-71">
    <w:name w:val="cat-Address grp-1 rplc-71"/>
    <w:basedOn w:val="DefaultParagraphFont"/>
  </w:style>
  <w:style w:type="character" w:customStyle="1" w:styleId="cat-Addressgrp-10rplc-72">
    <w:name w:val="cat-Address grp-10 rplc-72"/>
    <w:basedOn w:val="DefaultParagraphFont"/>
  </w:style>
  <w:style w:type="character" w:customStyle="1" w:styleId="cat-Addressgrp-1rplc-73">
    <w:name w:val="cat-Address grp-1 rplc-73"/>
    <w:basedOn w:val="DefaultParagraphFont"/>
  </w:style>
  <w:style w:type="character" w:customStyle="1" w:styleId="cat-Addressgrp-2rplc-74">
    <w:name w:val="cat-Address grp-2 rplc-74"/>
    <w:basedOn w:val="DefaultParagraphFont"/>
  </w:style>
  <w:style w:type="character" w:customStyle="1" w:styleId="cat-Addressgrp-1rplc-75">
    <w:name w:val="cat-Address grp-1 rplc-75"/>
    <w:basedOn w:val="DefaultParagraphFont"/>
  </w:style>
  <w:style w:type="character" w:customStyle="1" w:styleId="cat-FIOgrp-26rplc-76">
    <w:name w:val="cat-FIO grp-26 rplc-7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