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5-26-58/2025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временно исполняющего 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Почт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юридический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временно исполняющим</w:t>
      </w:r>
      <w:r>
        <w:rPr>
          <w:rFonts w:ascii="Times New Roman" w:eastAsia="Times New Roman" w:hAnsi="Times New Roman" w:cs="Times New Roman"/>
        </w:rPr>
        <w:t xml:space="preserve"> обязанности Главы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предоставила в установленный срок до 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даче заключения (прекращения) и иных реквизитов договора ГПХ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1ЗЛ в Отделение Фонда Пенсионного и социального страхования РФ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3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 xml:space="preserve">временно исполняющего обязанности Главы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временно исполняющего обязанности Главы администрации </w:t>
      </w:r>
      <w:r>
        <w:rPr>
          <w:rFonts w:ascii="Times New Roman" w:eastAsia="Times New Roman" w:hAnsi="Times New Roman" w:cs="Times New Roman"/>
        </w:rPr>
        <w:t>Почтовского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7rplc-30">
    <w:name w:val="cat-FIO grp-1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