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</w:t>
      </w:r>
      <w:r>
        <w:rPr>
          <w:rFonts w:ascii="Times New Roman" w:eastAsia="Times New Roman" w:hAnsi="Times New Roman" w:cs="Times New Roman"/>
          <w:sz w:val="26"/>
          <w:szCs w:val="26"/>
        </w:rPr>
        <w:t>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общественном месте по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на остановке общественного транспорта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шаткость походки,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 полости рта,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в протоколе обстоятельства подтвердил, просил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Style w:val="cat-SumInWordsgrp-16rplc-1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им деяния, и приходит к выводу,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грубое нарушение общественного порядка,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подлежит признанию виновным в совершении административного правонарушения, предусмотренного ст. 20.21.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20.21.КоАП РФ подтверждается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82 01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345088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 объяснением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ОППСП ОМВД России по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сер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жанта полиции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82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09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119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№ </w:t>
      </w:r>
      <w:r>
        <w:rPr>
          <w:rFonts w:ascii="Times New Roman" w:eastAsia="Times New Roman" w:hAnsi="Times New Roman" w:cs="Times New Roman"/>
          <w:sz w:val="26"/>
          <w:szCs w:val="26"/>
        </w:rPr>
        <w:t>019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(л.д.</w:t>
      </w:r>
      <w:r>
        <w:rPr>
          <w:rFonts w:ascii="Times New Roman" w:eastAsia="Times New Roman" w:hAnsi="Times New Roman" w:cs="Times New Roman"/>
          <w:sz w:val="26"/>
          <w:szCs w:val="26"/>
        </w:rPr>
        <w:t>10-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20.21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года рождения,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20.21.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и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дел: с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Timegrp-19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SumInWordsgrp-16rplc-15">
    <w:name w:val="cat-SumInWords grp-16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ExternalSystemDefinedgrp-20rplc-33">
    <w:name w:val="cat-ExternalSystemDefined grp-20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Timegrp-19rplc-36">
    <w:name w:val="cat-Time grp-19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