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62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3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</w:t>
      </w:r>
      <w:r>
        <w:rPr>
          <w:rStyle w:val="cat-FIOgrp-14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д. 32, кв.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5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8rplc-1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1881008220002189785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0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5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5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5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5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5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6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2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9rplc-2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2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3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6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4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5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8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9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0410760300265000622520116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7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Sumgrp-18rplc-13">
    <w:name w:val="cat-Sum grp-18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ExternalSystemDefinedgrp-30rplc-24">
    <w:name w:val="cat-ExternalSystemDefined grp-30 rplc-24"/>
    <w:basedOn w:val="DefaultParagraphFont"/>
  </w:style>
  <w:style w:type="character" w:customStyle="1" w:styleId="cat-PassportDatagrp-21rplc-25">
    <w:name w:val="cat-PassportData grp-21 rplc-25"/>
    <w:basedOn w:val="DefaultParagraphFont"/>
  </w:style>
  <w:style w:type="character" w:customStyle="1" w:styleId="cat-Sumgrp-19rplc-26">
    <w:name w:val="cat-Sum grp-19 rplc-26"/>
    <w:basedOn w:val="DefaultParagraphFont"/>
  </w:style>
  <w:style w:type="character" w:customStyle="1" w:styleId="cat-PhoneNumbergrp-22rplc-27">
    <w:name w:val="cat-PhoneNumber grp-22 rplc-27"/>
    <w:basedOn w:val="DefaultParagraphFont"/>
  </w:style>
  <w:style w:type="character" w:customStyle="1" w:styleId="cat-PhoneNumbergrp-23rplc-28">
    <w:name w:val="cat-PhoneNumber grp-23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PhoneNumbergrp-29rplc-40">
    <w:name w:val="cat-PhoneNumber grp-29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7rplc-47">
    <w:name w:val="cat-FIO grp-17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