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5-26-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right="23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дел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Скрипка </w:t>
      </w: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фактически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0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Addressgrp-6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мопед </w:t>
      </w:r>
      <w:r>
        <w:rPr>
          <w:rFonts w:ascii="Times New Roman" w:eastAsia="Times New Roman" w:hAnsi="Times New Roman" w:cs="Times New Roman"/>
          <w:sz w:val="28"/>
          <w:szCs w:val="28"/>
        </w:rPr>
        <w:t>Альфа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</w:t>
      </w:r>
      <w:r>
        <w:rPr>
          <w:rFonts w:ascii="Times New Roman" w:eastAsia="Times New Roman" w:hAnsi="Times New Roman" w:cs="Times New Roman"/>
          <w:sz w:val="28"/>
          <w:szCs w:val="28"/>
        </w:rPr>
        <w:t>лишенным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>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минимальное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приходит к выводу, что в действиях </w:t>
      </w:r>
      <w:r>
        <w:rPr>
          <w:rStyle w:val="cat-FIOgrp-19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пояснениями самого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доказательствами, имеющимися в материалах дела, которые оценены судом в их совокупности и принимаются в качестве доказательств его вины, а именно: 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82 АП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63118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1); 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61 ЕР </w:t>
      </w:r>
      <w:r>
        <w:rPr>
          <w:rStyle w:val="cat-PhoneNumbergrp-25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доставлении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(л.д.2);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протокола об отстранении от управления транспортным средством 82 ОТ № 0</w:t>
      </w:r>
      <w:r>
        <w:rPr>
          <w:rFonts w:ascii="Times New Roman" w:eastAsia="Times New Roman" w:hAnsi="Times New Roman" w:cs="Times New Roman"/>
          <w:sz w:val="28"/>
          <w:szCs w:val="28"/>
        </w:rPr>
        <w:t>69791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3)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 задержании транспортного средства 82 ПЗ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070520 от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4);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видеоматериалами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приговора Бахчисарайского районного суда от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8-10);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</w:t>
      </w:r>
      <w:r>
        <w:rPr>
          <w:rStyle w:val="cat-Addressgrp-8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данным которой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3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11);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Style w:val="cat-Addressgrp-8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приговора Бахчисарайского районного суда </w:t>
      </w:r>
      <w:r>
        <w:rPr>
          <w:rStyle w:val="cat-Dategrp-13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Style w:val="cat-Dategrp-16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 права управления транспортными средствами сроком на </w:t>
      </w:r>
      <w:r>
        <w:rPr>
          <w:rStyle w:val="cat-Dategrp-15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на момент совершения правонарушения срок лишения не истёк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о привлечении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13).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2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наложение административного штрафа в размере </w:t>
      </w:r>
      <w:r>
        <w:rPr>
          <w:rStyle w:val="cat-SumInWordsgrp-21rplc-4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либо административный арест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пятнадцати суток,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совершенного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им вины в совершении данного правонарушения, раскаяние, что в соответствии с ч.1 ст. 4.2 КоАП РФ является обстоятельством, смягчающим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отягчающие административную ответственность, не установлены.</w:t>
      </w:r>
    </w:p>
    <w:p>
      <w:pPr>
        <w:spacing w:before="0" w:after="0"/>
        <w:ind w:right="23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в виде обязательных работ, предусмотренных ч. 3 ст. 3.13 КоАП РФ, не установлено,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применению к нему подлежит мера наказания в виде обязательных работ.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считает достаточным применение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меры наказания в виде обязательных работ.</w:t>
      </w:r>
    </w:p>
    <w:p>
      <w:pPr>
        <w:spacing w:before="0" w:after="0"/>
        <w:ind w:right="23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12.7 ч. 2</w:t>
      </w:r>
      <w:r>
        <w:rPr>
          <w:rFonts w:ascii="Times New Roman" w:eastAsia="Times New Roman" w:hAnsi="Times New Roman" w:cs="Times New Roman"/>
          <w:sz w:val="28"/>
          <w:szCs w:val="28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Скрипка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 ст.12.7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ему административное наказание в виде обязательных работ сроком на 100 (сто) часов.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FIOgrp-20rplc-5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4rplc-12">
    <w:name w:val="cat-Time grp-2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PhoneNumbergrp-25rplc-21">
    <w:name w:val="cat-PhoneNumber grp-2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ExternalSystemDefinedgrp-26rplc-30">
    <w:name w:val="cat-ExternalSystemDefined grp-26 rplc-30"/>
    <w:basedOn w:val="DefaultParagraphFont"/>
  </w:style>
  <w:style w:type="character" w:customStyle="1" w:styleId="cat-PassportDatagrp-23rplc-31">
    <w:name w:val="cat-PassportData grp-23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ExternalSystemDefinedgrp-26rplc-35">
    <w:name w:val="cat-ExternalSystemDefined grp-26 rplc-35"/>
    <w:basedOn w:val="DefaultParagraphFont"/>
  </w:style>
  <w:style w:type="character" w:customStyle="1" w:styleId="cat-PassportDatagrp-23rplc-36">
    <w:name w:val="cat-PassportData grp-23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Dategrp-16rplc-38">
    <w:name w:val="cat-Date grp-16 rplc-38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SumInWordsgrp-21rplc-41">
    <w:name w:val="cat-SumInWords grp-21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ExternalSystemDefinedgrp-26rplc-46">
    <w:name w:val="cat-ExternalSystemDefined grp-26 rplc-46"/>
    <w:basedOn w:val="DefaultParagraphFont"/>
  </w:style>
  <w:style w:type="character" w:customStyle="1" w:styleId="cat-PassportDatagrp-23rplc-47">
    <w:name w:val="cat-PassportData grp-23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20rplc-51">
    <w:name w:val="cat-FIO grp-20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