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рассмотрев дело об административном правонарушении, в отношении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дясь по 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прохождении 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употреблении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наркотических средства или психотропных веществ без назначения врача либо новых потенциально опасны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рассмотрения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свою вин</w:t>
      </w:r>
      <w:r>
        <w:rPr>
          <w:rFonts w:ascii="Times New Roman" w:eastAsia="Times New Roman" w:hAnsi="Times New Roman" w:cs="Times New Roman"/>
          <w:sz w:val="26"/>
          <w:szCs w:val="26"/>
        </w:rPr>
        <w:t>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прохождения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на 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употреблял наркотические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в прохождении медицинского освидетельствования не видел смысла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Помимо признания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№ </w:t>
      </w:r>
      <w:r>
        <w:rPr>
          <w:rFonts w:ascii="Times New Roman" w:eastAsia="Times New Roman" w:hAnsi="Times New Roman" w:cs="Times New Roman"/>
          <w:sz w:val="26"/>
          <w:szCs w:val="26"/>
        </w:rPr>
        <w:t>345142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сержанта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</w:t>
      </w:r>
      <w:r>
        <w:rPr>
          <w:rStyle w:val="cat-Addressgrp-6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лейтенанта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полиции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12 № </w:t>
      </w:r>
      <w:r>
        <w:rPr>
          <w:rFonts w:ascii="Times New Roman" w:eastAsia="Times New Roman" w:hAnsi="Times New Roman" w:cs="Times New Roman"/>
          <w:sz w:val="26"/>
          <w:szCs w:val="26"/>
        </w:rPr>
        <w:t>047212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задержании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л.д.</w:t>
      </w:r>
      <w:r>
        <w:rPr>
          <w:rFonts w:ascii="Times New Roman" w:eastAsia="Times New Roman" w:hAnsi="Times New Roman" w:cs="Times New Roman"/>
          <w:sz w:val="26"/>
          <w:szCs w:val="26"/>
        </w:rPr>
        <w:t>9-10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гражданином, в отношении которого имеются достаточные основания полагать, что он потребил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</w:t>
      </w:r>
      <w:r>
        <w:rPr>
          <w:rFonts w:ascii="Times New Roman" w:eastAsia="Times New Roman" w:hAnsi="Times New Roman" w:cs="Times New Roman"/>
          <w:sz w:val="26"/>
          <w:szCs w:val="26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правонарушителя,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мировой судья считает, что к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ст.6.9,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29.9 - 29.11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3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1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внутренних дел, с </w:t>
      </w:r>
      <w:r>
        <w:rPr>
          <w:rStyle w:val="cat-Timegrp-20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Dategrp-8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6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ExternalSystemDefinedgrp-21rplc-34">
    <w:name w:val="cat-ExternalSystemDefined grp-21 rplc-34"/>
    <w:basedOn w:val="DefaultParagraphFont"/>
  </w:style>
  <w:style w:type="character" w:customStyle="1" w:styleId="cat-PassportDatagrp-18rplc-35">
    <w:name w:val="cat-PassportData grp-18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Timegrp-20rplc-37">
    <w:name w:val="cat-Time grp-20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6rplc-42">
    <w:name w:val="cat-FIO grp-1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