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67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8201196441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0410760300265000672520160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