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5-26-79/2025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директора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ИНН 910400059810,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>. 25А,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директором </w:t>
      </w:r>
      <w:r>
        <w:rPr>
          <w:rStyle w:val="cat-OrganizationNamegrp-17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несвоевременно предоставил в ИФНС по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добавленную стоимость за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с протоколом согласен. Каких-либо заявлений и ходатайств мировому судье не представил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