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5-26-81/2025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должностного лица –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ИНН 910217103531, гражданки РФ, зарегистрированной и проживающей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несвоевременно предоставила в ИФНС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декларацию по налогу на добавленную стоимость за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срок предоставления которой установлен не позднее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протоколе. Каких-либо заявлений и ходатайств мировому судье не представила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директора </w:t>
      </w:r>
      <w:r>
        <w:rPr>
          <w:rStyle w:val="cat-OrganizationNamegrp-18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Кодекса РФ об административных правонарушениях и назначить ей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