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5-26-95/2025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Закона О.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212305134036,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О.В. являясь</w:t>
      </w:r>
      <w:r>
        <w:rPr>
          <w:rFonts w:ascii="Times New Roman" w:eastAsia="Times New Roman" w:hAnsi="Times New Roman" w:cs="Times New Roman"/>
        </w:rPr>
        <w:t xml:space="preserve"> должностным лицом –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 в ИФНС по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декларацию по налогу на добавленную стоимость за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директора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</w:rPr>
        <w:t>Закона О. В.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6rplc-29">
    <w:name w:val="cat-FIO grp-1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