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5822411</w:t>
      </w:r>
      <w:r>
        <w:rPr>
          <w:rFonts w:ascii="Times New Roman" w:eastAsia="Times New Roman" w:hAnsi="Times New Roman" w:cs="Times New Roman"/>
          <w:sz w:val="26"/>
          <w:szCs w:val="26"/>
        </w:rPr>
        <w:t>01029249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0410760300265001002520145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