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8201235011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0410760300265001022520113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