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105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Украина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082240001111751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2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0410760300265001052520177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FIOgrp-15rplc-42">
    <w:name w:val="cat-FIO grp-1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