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Style w:val="cat-Dategrp-8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1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8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АРК Украина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фактически проживающе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3rplc-1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6rplc-1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8201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235</w:t>
      </w:r>
      <w:r>
        <w:rPr>
          <w:rFonts w:ascii="Times New Roman" w:eastAsia="Times New Roman" w:hAnsi="Times New Roman" w:cs="Times New Roman"/>
          <w:sz w:val="26"/>
          <w:szCs w:val="26"/>
        </w:rPr>
        <w:t>988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0rplc-1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>, с протоколом соглас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4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4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3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1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8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9rplc-2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7rplc-2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20rplc-2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1rplc-2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5rplc-2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5rplc-2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: 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УФК по РК (Министерство юстиции </w:t>
      </w:r>
      <w:r>
        <w:rPr>
          <w:rStyle w:val="cat-Addressgrp-1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</w:t>
      </w:r>
      <w:r>
        <w:rPr>
          <w:rStyle w:val="cat-Addressgrp-1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6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2rplc-3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3rplc-3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4rplc-3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5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6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7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0410760300265001062520126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7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5rplc-4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6rplc-11">
    <w:name w:val="cat-Sum grp-16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3rplc-20">
    <w:name w:val="cat-FIO grp-13 rplc-20"/>
    <w:basedOn w:val="DefaultParagraphFont"/>
  </w:style>
  <w:style w:type="character" w:customStyle="1" w:styleId="cat-FIOgrp-11rplc-21">
    <w:name w:val="cat-FIO grp-11 rplc-21"/>
    <w:basedOn w:val="DefaultParagraphFont"/>
  </w:style>
  <w:style w:type="character" w:customStyle="1" w:styleId="cat-ExternalSystemDefinedgrp-28rplc-22">
    <w:name w:val="cat-ExternalSystemDefined grp-28 rplc-22"/>
    <w:basedOn w:val="DefaultParagraphFont"/>
  </w:style>
  <w:style w:type="character" w:customStyle="1" w:styleId="cat-PassportDatagrp-19rplc-23">
    <w:name w:val="cat-PassportData grp-19 rplc-23"/>
    <w:basedOn w:val="DefaultParagraphFont"/>
  </w:style>
  <w:style w:type="character" w:customStyle="1" w:styleId="cat-Sumgrp-17rplc-24">
    <w:name w:val="cat-Sum grp-17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PhoneNumbergrp-21rplc-26">
    <w:name w:val="cat-PhoneNumber grp-21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5rplc-28">
    <w:name w:val="cat-Address grp-5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6rplc-31">
    <w:name w:val="cat-Address grp-6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PhoneNumbergrp-23rplc-33">
    <w:name w:val="cat-PhoneNumber grp-23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PhoneNumbergrp-27rplc-38">
    <w:name w:val="cat-PhoneNumber grp-27 rplc-38"/>
    <w:basedOn w:val="DefaultParagraphFont"/>
  </w:style>
  <w:style w:type="character" w:customStyle="1" w:styleId="cat-Addressgrp-2rplc-39">
    <w:name w:val="cat-Address grp-2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7rplc-41">
    <w:name w:val="cat-Address grp-7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2rplc-43">
    <w:name w:val="cat-Address grp-2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FIOgrp-15rplc-45">
    <w:name w:val="cat-FIO grp-15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