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18810082240000352763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ExternalSystemDefinedgrp-14rplc-20">
    <w:name w:val="cat-ExternalSystemDefined grp-14 rplc-20"/>
    <w:basedOn w:val="DefaultParagraphFont"/>
  </w:style>
  <w:style w:type="character" w:customStyle="1" w:styleId="cat-PassportDatagrp-13rplc-21">
    <w:name w:val="cat-PassportData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