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Абибулаева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привлекавшего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однородного административного правонарушения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1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1881008223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1867750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Абибулаева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2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Абибулаева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Сейрановича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4rplc-6">
    <w:name w:val="cat-ExternalSystemDefined grp-14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Sumgrp-11rplc-10">
    <w:name w:val="cat-Sum grp-11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ExternalSystemDefinedgrp-14rplc-20">
    <w:name w:val="cat-ExternalSystemDefined grp-14 rplc-20"/>
    <w:basedOn w:val="DefaultParagraphFont"/>
  </w:style>
  <w:style w:type="character" w:customStyle="1" w:styleId="cat-PassportDatagrp-13rplc-21">
    <w:name w:val="cat-PassportData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