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5-26-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left="284" w:right="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7"/>
          <w:szCs w:val="27"/>
        </w:rPr>
      </w:pPr>
    </w:p>
    <w:p>
      <w:pPr>
        <w:spacing w:before="0" w:after="0"/>
        <w:ind w:left="284"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left="284" w:right="23"/>
        <w:jc w:val="both"/>
        <w:rPr>
          <w:sz w:val="27"/>
          <w:szCs w:val="27"/>
        </w:rPr>
      </w:pP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26 </w:t>
      </w:r>
      <w:r>
        <w:rPr>
          <w:rFonts w:ascii="Times New Roman" w:eastAsia="Times New Roman" w:hAnsi="Times New Roman" w:cs="Times New Roman"/>
          <w:sz w:val="27"/>
          <w:szCs w:val="27"/>
        </w:rPr>
        <w:t>Бахчисарайского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Абибулаева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Сервера </w:t>
      </w:r>
      <w:r>
        <w:rPr>
          <w:rFonts w:ascii="Times New Roman" w:eastAsia="Times New Roman" w:hAnsi="Times New Roman" w:cs="Times New Roman"/>
          <w:sz w:val="27"/>
          <w:szCs w:val="27"/>
        </w:rPr>
        <w:t>Сейрановича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фактически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5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</w:p>
    <w:p>
      <w:pPr>
        <w:spacing w:before="0" w:after="0"/>
        <w:ind w:left="28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Style w:val="cat-FIOgrp-13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5822409093</w:t>
      </w:r>
      <w:r>
        <w:rPr>
          <w:rFonts w:ascii="Times New Roman" w:eastAsia="Times New Roman" w:hAnsi="Times New Roman" w:cs="Times New Roman"/>
          <w:sz w:val="27"/>
          <w:szCs w:val="27"/>
        </w:rPr>
        <w:t>38643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0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свою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признал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соглас</w:t>
      </w:r>
      <w:r>
        <w:rPr>
          <w:rFonts w:ascii="Times New Roman" w:eastAsia="Times New Roman" w:hAnsi="Times New Roman" w:cs="Times New Roman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внимание, повторное совершение </w:t>
      </w:r>
      <w:r>
        <w:rPr>
          <w:rStyle w:val="cat-FIOgrp-13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однородного административного правонарушения и не возможностью назначения наказания в виде административного ареста с учётом положений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3 примечаний к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мировой судья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необходимо назначить </w:t>
      </w:r>
      <w:r>
        <w:rPr>
          <w:rStyle w:val="cat-FIOgrp-13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Абибулаева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Сервера </w:t>
      </w:r>
      <w:r>
        <w:rPr>
          <w:rFonts w:ascii="Times New Roman" w:eastAsia="Times New Roman" w:hAnsi="Times New Roman" w:cs="Times New Roman"/>
          <w:sz w:val="27"/>
          <w:szCs w:val="27"/>
        </w:rPr>
        <w:t>Сейрановича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частью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>
        <w:rPr>
          <w:rFonts w:ascii="Times New Roman" w:eastAsia="Times New Roman" w:hAnsi="Times New Roman" w:cs="Times New Roman"/>
          <w:sz w:val="27"/>
          <w:szCs w:val="27"/>
        </w:rPr>
        <w:t>статьи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32.2 </w:t>
      </w:r>
      <w:r>
        <w:rPr>
          <w:rFonts w:ascii="Times New Roman" w:eastAsia="Times New Roman" w:hAnsi="Times New Roman" w:cs="Times New Roman"/>
          <w:sz w:val="27"/>
          <w:szCs w:val="27"/>
        </w:rPr>
        <w:t>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должен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привлеченным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</w:t>
      </w:r>
      <w:r>
        <w:rPr>
          <w:rFonts w:ascii="Times New Roman" w:eastAsia="Times New Roman" w:hAnsi="Times New Roman" w:cs="Times New Roman"/>
          <w:sz w:val="27"/>
          <w:szCs w:val="27"/>
        </w:rPr>
        <w:t>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шестидесяти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дня </w:t>
      </w:r>
      <w:r>
        <w:rPr>
          <w:rFonts w:ascii="Times New Roman" w:eastAsia="Times New Roman" w:hAnsi="Times New Roman" w:cs="Times New Roman"/>
          <w:sz w:val="27"/>
          <w:szCs w:val="27"/>
        </w:rPr>
        <w:t>вступления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законную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силу на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1149102019164, Юридический адрес: </w:t>
      </w:r>
      <w:r>
        <w:rPr>
          <w:rStyle w:val="cat-Addressgrp-6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60-летия СССР, 28, Почтовый адрес: </w:t>
      </w:r>
      <w:r>
        <w:rPr>
          <w:rStyle w:val="cat-Addressgrp-6rplc-2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7"/>
          <w:szCs w:val="27"/>
        </w:rPr>
        <w:t>: Получатель: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7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0410760300265001102520159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8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суммы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указанному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сроку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подлежит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передаче в </w:t>
      </w:r>
      <w:r>
        <w:rPr>
          <w:rFonts w:ascii="Times New Roman" w:eastAsia="Times New Roman" w:hAnsi="Times New Roman" w:cs="Times New Roman"/>
          <w:sz w:val="27"/>
          <w:szCs w:val="27"/>
        </w:rPr>
        <w:t>подразделение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службы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приставов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</w:t>
      </w:r>
      <w:r>
        <w:rPr>
          <w:rFonts w:ascii="Times New Roman" w:eastAsia="Times New Roman" w:hAnsi="Times New Roman" w:cs="Times New Roman"/>
          <w:sz w:val="27"/>
          <w:szCs w:val="27"/>
        </w:rPr>
        <w:t>взыскания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суммы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принудительном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порядке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может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обжаловано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Бахчисарайский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путем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подачи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жалобы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7"/>
          <w:szCs w:val="27"/>
        </w:rPr>
        <w:t>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26 </w:t>
      </w:r>
      <w:r>
        <w:rPr>
          <w:rFonts w:ascii="Times New Roman" w:eastAsia="Times New Roman" w:hAnsi="Times New Roman" w:cs="Times New Roman"/>
          <w:sz w:val="27"/>
          <w:szCs w:val="27"/>
        </w:rPr>
        <w:t>Бахчисарайского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дня </w:t>
      </w:r>
      <w:r>
        <w:rPr>
          <w:rFonts w:ascii="Times New Roman" w:eastAsia="Times New Roman" w:hAnsi="Times New Roman" w:cs="Times New Roman"/>
          <w:sz w:val="27"/>
          <w:szCs w:val="27"/>
        </w:rPr>
        <w:t>вручения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получения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284" w:firstLine="709"/>
        <w:jc w:val="both"/>
        <w:rPr>
          <w:sz w:val="27"/>
          <w:szCs w:val="27"/>
        </w:rPr>
      </w:pPr>
    </w:p>
    <w:p>
      <w:pPr>
        <w:spacing w:before="0" w:after="0"/>
        <w:ind w:left="28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>
      <w:pPr>
        <w:spacing w:before="0" w:after="0"/>
        <w:ind w:left="28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