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Коваленко И.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</w:t>
      </w:r>
      <w:r>
        <w:rPr>
          <w:rFonts w:ascii="Times New Roman" w:eastAsia="Times New Roman" w:hAnsi="Times New Roman" w:cs="Times New Roman"/>
          <w:sz w:val="28"/>
          <w:szCs w:val="28"/>
        </w:rPr>
        <w:t>543101012</w:t>
      </w:r>
      <w:r>
        <w:rPr>
          <w:rFonts w:ascii="Times New Roman" w:eastAsia="Times New Roman" w:hAnsi="Times New Roman" w:cs="Times New Roman"/>
          <w:sz w:val="28"/>
          <w:szCs w:val="28"/>
        </w:rPr>
        <w:t>409</w:t>
      </w:r>
      <w:r>
        <w:rPr>
          <w:rFonts w:ascii="Times New Roman" w:eastAsia="Times New Roman" w:hAnsi="Times New Roman" w:cs="Times New Roman"/>
          <w:sz w:val="28"/>
          <w:szCs w:val="28"/>
        </w:rPr>
        <w:t>2301007556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по адресу, указанному в протоколе.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Коваленко И.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0410760300265001162520136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Sumgrp-17rplc-22">
    <w:name w:val="cat-Sum grp-17 rplc-22"/>
    <w:basedOn w:val="DefaultParagraphFont"/>
  </w:style>
  <w:style w:type="character" w:customStyle="1" w:styleId="cat-PhoneNumbergrp-19rplc-23">
    <w:name w:val="cat-PhoneNumber grp-19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PhoneNumbergrp-21rplc-30">
    <w:name w:val="cat-PhoneNumber grp-21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