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Дело № 5-26-118/2025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7"/>
          <w:rFonts w:ascii="Times New Roman" w:eastAsia="Times New Roman" w:hAnsi="Times New Roman" w:cs="Times New Roman"/>
        </w:rPr>
        <w:t>Мериц С. 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гражданина РФ, проживающего по месту регистрации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генеральным директором </w:t>
      </w:r>
      <w:r>
        <w:rPr>
          <w:rStyle w:val="cat-OrganizationNamegrp-1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Fonts w:ascii="Times New Roman" w:eastAsia="Times New Roman" w:hAnsi="Times New Roman" w:cs="Times New Roman"/>
        </w:rPr>
        <w:t>9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52</w:t>
      </w:r>
      <w:r>
        <w:rPr>
          <w:rFonts w:ascii="Times New Roman" w:eastAsia="Times New Roman" w:hAnsi="Times New Roman" w:cs="Times New Roman"/>
        </w:rPr>
        <w:t>637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</w:t>
      </w:r>
      <w:r>
        <w:rPr>
          <w:rFonts w:ascii="Times New Roman" w:eastAsia="Times New Roman" w:hAnsi="Times New Roman" w:cs="Times New Roman"/>
        </w:rPr>
        <w:t xml:space="preserve">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генеральным директором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генерального директора </w:t>
      </w:r>
      <w:r>
        <w:rPr>
          <w:rStyle w:val="cat-OrganizationNamegrp-18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7"/>
          <w:rFonts w:ascii="Times New Roman" w:eastAsia="Times New Roman" w:hAnsi="Times New Roman" w:cs="Times New Roman"/>
        </w:rPr>
        <w:t>Мериц С. 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3rplc-7">
    <w:name w:val="cat-FIO grp-13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OrganizationNamegrp-18rplc-26">
    <w:name w:val="cat-OrganizationName grp-18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6rplc-31">
    <w:name w:val="cat-FIO grp-1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