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</w:t>
      </w:r>
      <w:r>
        <w:rPr>
          <w:rFonts w:ascii="Times New Roman" w:eastAsia="Times New Roman" w:hAnsi="Times New Roman" w:cs="Times New Roman"/>
          <w:sz w:val="25"/>
          <w:szCs w:val="25"/>
        </w:rPr>
        <w:t>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9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продуктовом магазине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«Супер»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</w:t>
      </w:r>
      <w:r>
        <w:rPr>
          <w:rFonts w:ascii="Times New Roman" w:eastAsia="Times New Roman" w:hAnsi="Times New Roman" w:cs="Times New Roman"/>
          <w:sz w:val="25"/>
          <w:szCs w:val="25"/>
        </w:rPr>
        <w:t>словесного конфликта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</w:t>
      </w:r>
      <w:r>
        <w:rPr>
          <w:rStyle w:val="cat-FIOgrp-19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схватила последнюю за волосы в области затылка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потянула на себя, чем </w:t>
      </w:r>
      <w:r>
        <w:rPr>
          <w:rFonts w:ascii="Times New Roman" w:eastAsia="Times New Roman" w:hAnsi="Times New Roman" w:cs="Times New Roman"/>
          <w:sz w:val="25"/>
          <w:szCs w:val="25"/>
        </w:rPr>
        <w:t>причинил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действия </w:t>
      </w:r>
      <w:r>
        <w:rPr>
          <w:rStyle w:val="cat-FIOgrp-20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8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Потерпевшая </w:t>
      </w:r>
      <w:r>
        <w:rPr>
          <w:rStyle w:val="cat-FIOgrp-19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подтвердила факт </w:t>
      </w:r>
      <w:r>
        <w:rPr>
          <w:rFonts w:ascii="Times New Roman" w:eastAsia="Times New Roman" w:hAnsi="Times New Roman" w:cs="Times New Roman"/>
          <w:sz w:val="25"/>
          <w:szCs w:val="25"/>
        </w:rPr>
        <w:t>причинения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ей </w:t>
      </w:r>
      <w:r>
        <w:rPr>
          <w:rStyle w:val="cat-FIOgrp-20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физической боли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просила привлечь </w:t>
      </w:r>
      <w:r>
        <w:rPr>
          <w:rFonts w:ascii="Times New Roman" w:eastAsia="Times New Roman" w:hAnsi="Times New Roman" w:cs="Times New Roman"/>
          <w:sz w:val="25"/>
          <w:szCs w:val="25"/>
        </w:rPr>
        <w:t>последн</w:t>
      </w:r>
      <w:r>
        <w:rPr>
          <w:rFonts w:ascii="Times New Roman" w:eastAsia="Times New Roman" w:hAnsi="Times New Roman" w:cs="Times New Roman"/>
          <w:sz w:val="25"/>
          <w:szCs w:val="25"/>
        </w:rPr>
        <w:t>юю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</w:t>
      </w:r>
      <w:r>
        <w:rPr>
          <w:rFonts w:ascii="Times New Roman" w:eastAsia="Times New Roman" w:hAnsi="Times New Roman" w:cs="Times New Roman"/>
          <w:sz w:val="25"/>
          <w:szCs w:val="25"/>
        </w:rPr>
        <w:t>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потерпевшую,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5rplc-20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20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345</w:t>
      </w:r>
      <w:r>
        <w:rPr>
          <w:rFonts w:ascii="Times New Roman" w:eastAsia="Times New Roman" w:hAnsi="Times New Roman" w:cs="Times New Roman"/>
          <w:sz w:val="25"/>
          <w:szCs w:val="25"/>
        </w:rPr>
        <w:t>325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Style w:val="cat-FIOgrp-21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20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письменными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0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ГБУЗ РК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ЦРБ от </w:t>
      </w:r>
      <w:r>
        <w:rPr>
          <w:rStyle w:val="cat-Dategrp-14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0-11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6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лейтенанта полиции </w:t>
      </w:r>
      <w:r>
        <w:rPr>
          <w:rStyle w:val="cat-FIOgrp-22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5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20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квалифицирует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firstLine="851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3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3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Style w:val="cat-Sumgrp-26rplc-36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30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31rplc-3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7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8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32rplc-4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3rplc-4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4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5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6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7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0410760300265001232506188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</w:t>
      </w:r>
      <w:r>
        <w:rPr>
          <w:rStyle w:val="cat-FIOgrp-24rplc-5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9rplc-11">
    <w:name w:val="cat-Time grp-29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SumInWordsgrp-25rplc-20">
    <w:name w:val="cat-SumInWords grp-25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ExternalSystemDefinedgrp-38rplc-34">
    <w:name w:val="cat-ExternalSystemDefined grp-38 rplc-34"/>
    <w:basedOn w:val="DefaultParagraphFont"/>
  </w:style>
  <w:style w:type="character" w:customStyle="1" w:styleId="cat-PassportDatagrp-28rplc-35">
    <w:name w:val="cat-PassportData grp-28 rplc-35"/>
    <w:basedOn w:val="DefaultParagraphFont"/>
  </w:style>
  <w:style w:type="character" w:customStyle="1" w:styleId="cat-Sumgrp-26rplc-36">
    <w:name w:val="cat-Sum grp-26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PhoneNumbergrp-33rplc-45">
    <w:name w:val="cat-PhoneNumber grp-33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PhoneNumbergrp-36rplc-49">
    <w:name w:val="cat-PhoneNumber grp-36 rplc-49"/>
    <w:basedOn w:val="DefaultParagraphFont"/>
  </w:style>
  <w:style w:type="character" w:customStyle="1" w:styleId="cat-PhoneNumbergrp-37rplc-50">
    <w:name w:val="cat-PhoneNumber grp-37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4rplc-57">
    <w:name w:val="cat-FIO grp-2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