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8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УЗ. ССР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</w:t>
      </w:r>
      <w:r>
        <w:rPr>
          <w:rFonts w:ascii="Times New Roman" w:eastAsia="Times New Roman" w:hAnsi="Times New Roman" w:cs="Times New Roman"/>
          <w:sz w:val="25"/>
          <w:szCs w:val="25"/>
        </w:rPr>
        <w:t>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9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ходе </w:t>
      </w:r>
      <w:r>
        <w:rPr>
          <w:rFonts w:ascii="Times New Roman" w:eastAsia="Times New Roman" w:hAnsi="Times New Roman" w:cs="Times New Roman"/>
          <w:sz w:val="25"/>
          <w:szCs w:val="25"/>
        </w:rPr>
        <w:t>словесного конфликта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Style w:val="cat-FIOgrp-20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схватила последнюю за волосы </w:t>
      </w:r>
      <w:r>
        <w:rPr>
          <w:rFonts w:ascii="Times New Roman" w:eastAsia="Times New Roman" w:hAnsi="Times New Roman" w:cs="Times New Roman"/>
          <w:sz w:val="25"/>
          <w:szCs w:val="25"/>
        </w:rPr>
        <w:t>и с силой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потянула на себя, чем </w:t>
      </w:r>
      <w:r>
        <w:rPr>
          <w:rFonts w:ascii="Times New Roman" w:eastAsia="Times New Roman" w:hAnsi="Times New Roman" w:cs="Times New Roman"/>
          <w:sz w:val="25"/>
          <w:szCs w:val="25"/>
        </w:rPr>
        <w:t>причинил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действия </w:t>
      </w:r>
      <w:r>
        <w:rPr>
          <w:rStyle w:val="cat-FIOgrp-19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9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Потерпевшая </w:t>
      </w:r>
      <w:r>
        <w:rPr>
          <w:rStyle w:val="cat-FIOgrp-21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подтвердила факт </w:t>
      </w:r>
      <w:r>
        <w:rPr>
          <w:rFonts w:ascii="Times New Roman" w:eastAsia="Times New Roman" w:hAnsi="Times New Roman" w:cs="Times New Roman"/>
          <w:sz w:val="25"/>
          <w:szCs w:val="25"/>
        </w:rPr>
        <w:t>причинения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ей </w:t>
      </w:r>
      <w:r>
        <w:rPr>
          <w:rStyle w:val="cat-FIOgrp-19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физической боли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просила привлечь </w:t>
      </w:r>
      <w:r>
        <w:rPr>
          <w:rFonts w:ascii="Times New Roman" w:eastAsia="Times New Roman" w:hAnsi="Times New Roman" w:cs="Times New Roman"/>
          <w:sz w:val="25"/>
          <w:szCs w:val="25"/>
        </w:rPr>
        <w:t>последн</w:t>
      </w:r>
      <w:r>
        <w:rPr>
          <w:rFonts w:ascii="Times New Roman" w:eastAsia="Times New Roman" w:hAnsi="Times New Roman" w:cs="Times New Roman"/>
          <w:sz w:val="25"/>
          <w:szCs w:val="25"/>
        </w:rPr>
        <w:t>юю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</w:t>
      </w:r>
      <w:r>
        <w:rPr>
          <w:rFonts w:ascii="Times New Roman" w:eastAsia="Times New Roman" w:hAnsi="Times New Roman" w:cs="Times New Roman"/>
          <w:sz w:val="25"/>
          <w:szCs w:val="25"/>
        </w:rPr>
        <w:t>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потерпевшую,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5rplc-20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9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345</w:t>
      </w:r>
      <w:r>
        <w:rPr>
          <w:rFonts w:ascii="Times New Roman" w:eastAsia="Times New Roman" w:hAnsi="Times New Roman" w:cs="Times New Roman"/>
          <w:sz w:val="25"/>
          <w:szCs w:val="25"/>
        </w:rPr>
        <w:t>32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сведениями КУСП № 2277 от </w:t>
      </w:r>
      <w:r>
        <w:rPr>
          <w:rStyle w:val="cat-Dategrp-13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письменными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0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ГБУЗ РК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ЦРБ от </w:t>
      </w:r>
      <w:r>
        <w:rPr>
          <w:rStyle w:val="cat-Dategrp-15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6rplc-2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лейтенанта полиции </w:t>
      </w:r>
      <w:r>
        <w:rPr>
          <w:rStyle w:val="cat-FIOgrp-22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9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квалифицирует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firstLine="851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3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3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Style w:val="cat-Sumgrp-26rplc-35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30rplc-3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31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7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8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32rplc-4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3rplc-4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4rplc-4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5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6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7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0410760300265001242506185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</w:t>
      </w:r>
      <w:r>
        <w:rPr>
          <w:rStyle w:val="cat-FIOgrp-24rplc-5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9rplc-11">
    <w:name w:val="cat-Time grp-29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SumInWordsgrp-25rplc-20">
    <w:name w:val="cat-SumInWords grp-25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ExternalSystemDefinedgrp-38rplc-33">
    <w:name w:val="cat-ExternalSystemDefined grp-38 rplc-33"/>
    <w:basedOn w:val="DefaultParagraphFont"/>
  </w:style>
  <w:style w:type="character" w:customStyle="1" w:styleId="cat-PassportDatagrp-28rplc-34">
    <w:name w:val="cat-PassportData grp-28 rplc-34"/>
    <w:basedOn w:val="DefaultParagraphFont"/>
  </w:style>
  <w:style w:type="character" w:customStyle="1" w:styleId="cat-Sumgrp-26rplc-35">
    <w:name w:val="cat-Sum grp-26 rplc-35"/>
    <w:basedOn w:val="DefaultParagraphFont"/>
  </w:style>
  <w:style w:type="character" w:customStyle="1" w:styleId="cat-PhoneNumbergrp-30rplc-36">
    <w:name w:val="cat-PhoneNumber grp-30 rplc-36"/>
    <w:basedOn w:val="DefaultParagraphFont"/>
  </w:style>
  <w:style w:type="character" w:customStyle="1" w:styleId="cat-PhoneNumbergrp-31rplc-37">
    <w:name w:val="cat-PhoneNumber grp-31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PhoneNumbergrp-32rplc-43">
    <w:name w:val="cat-PhoneNumber grp-32 rplc-43"/>
    <w:basedOn w:val="DefaultParagraphFont"/>
  </w:style>
  <w:style w:type="character" w:customStyle="1" w:styleId="cat-PhoneNumbergrp-33rplc-44">
    <w:name w:val="cat-PhoneNumber grp-33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34rplc-46">
    <w:name w:val="cat-PhoneNumber grp-34 rplc-46"/>
    <w:basedOn w:val="DefaultParagraphFont"/>
  </w:style>
  <w:style w:type="character" w:customStyle="1" w:styleId="cat-PhoneNumbergrp-35rplc-47">
    <w:name w:val="cat-PhoneNumber grp-35 rplc-47"/>
    <w:basedOn w:val="DefaultParagraphFont"/>
  </w:style>
  <w:style w:type="character" w:customStyle="1" w:styleId="cat-PhoneNumbergrp-36rplc-48">
    <w:name w:val="cat-PhoneNumber grp-36 rplc-48"/>
    <w:basedOn w:val="DefaultParagraphFont"/>
  </w:style>
  <w:style w:type="character" w:customStyle="1" w:styleId="cat-PhoneNumbergrp-37rplc-49">
    <w:name w:val="cat-PhoneNumber grp-37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4rplc-56">
    <w:name w:val="cat-FIO grp-2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