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136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6"/>
          <w:rFonts w:ascii="Times New Roman" w:eastAsia="Times New Roman" w:hAnsi="Times New Roman" w:cs="Times New Roman"/>
        </w:rPr>
        <w:t>Жувакова А. 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фактически проживающего по адресу: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2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8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0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Style w:val="cat-CarMakeModelgrp-26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7rplc-18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</w:rPr>
        <w:t xml:space="preserve">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3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21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0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1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21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КР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026828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71534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6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1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тестом № 00</w:t>
      </w:r>
      <w:r>
        <w:rPr>
          <w:rFonts w:ascii="Times New Roman" w:eastAsia="Times New Roman" w:hAnsi="Times New Roman" w:cs="Times New Roman"/>
        </w:rPr>
        <w:t>303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5);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актом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040422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6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1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9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3833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6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протоколом</w:t>
      </w:r>
      <w:r>
        <w:rPr>
          <w:rFonts w:ascii="Times New Roman" w:eastAsia="Times New Roman" w:hAnsi="Times New Roman" w:cs="Times New Roman"/>
        </w:rPr>
        <w:t xml:space="preserve"> 61 ЕР 0</w:t>
      </w:r>
      <w:r>
        <w:rPr>
          <w:rFonts w:ascii="Times New Roman" w:eastAsia="Times New Roman" w:hAnsi="Times New Roman" w:cs="Times New Roman"/>
        </w:rPr>
        <w:t>22611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6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Style w:val="cat-FIOgrp-21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>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10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20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38"/>
          <w:rFonts w:ascii="Times New Roman" w:eastAsia="Times New Roman" w:hAnsi="Times New Roman" w:cs="Times New Roman"/>
        </w:rPr>
        <w:t>...</w:t>
      </w:r>
      <w:r>
        <w:rPr>
          <w:rStyle w:val="cat-PassportDatagrp-24rplc-3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ОМВД России по </w:t>
      </w:r>
      <w:r>
        <w:rPr>
          <w:rStyle w:val="cat-Addressgrp-1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21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43"/>
          <w:rFonts w:ascii="Times New Roman" w:eastAsia="Times New Roman" w:hAnsi="Times New Roman" w:cs="Times New Roman"/>
        </w:rPr>
        <w:t>...</w:t>
      </w:r>
      <w:r>
        <w:rPr>
          <w:rStyle w:val="cat-PassportDatagrp-24rplc-4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1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1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1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21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21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8rplc-50"/>
          <w:rFonts w:ascii="Times New Roman" w:eastAsia="Times New Roman" w:hAnsi="Times New Roman" w:cs="Times New Roman"/>
        </w:rPr>
        <w:t>Жувакова А. 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8rplc-51"/>
          <w:rFonts w:ascii="Times New Roman" w:eastAsia="Times New Roman" w:hAnsi="Times New Roman" w:cs="Times New Roman"/>
        </w:rPr>
        <w:t>...</w:t>
      </w:r>
      <w:r>
        <w:rPr>
          <w:rStyle w:val="cat-PassportDatagrp-24rplc-5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8rplc-53"/>
          <w:rFonts w:ascii="Times New Roman" w:eastAsia="Times New Roman" w:hAnsi="Times New Roman" w:cs="Times New Roman"/>
        </w:rPr>
        <w:t>Жувакова А. 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2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Dategrp-12rplc-12">
    <w:name w:val="cat-Date grp-12 rplc-12"/>
    <w:basedOn w:val="DefaultParagraphFont"/>
  </w:style>
  <w:style w:type="character" w:customStyle="1" w:styleId="cat-Timegrp-25rplc-13">
    <w:name w:val="cat-Time grp-25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Addressgrp-8rplc-15">
    <w:name w:val="cat-Address grp-8 rplc-15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CarMakeModelgrp-26rplc-17">
    <w:name w:val="cat-CarMakeModel grp-26 rplc-17"/>
    <w:basedOn w:val="DefaultParagraphFont"/>
  </w:style>
  <w:style w:type="character" w:customStyle="1" w:styleId="cat-CarNumbergrp-27rplc-18">
    <w:name w:val="cat-CarNumber grp-27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Dategrp-16rplc-27">
    <w:name w:val="cat-Date grp-16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Dategrp-16rplc-29">
    <w:name w:val="cat-Date grp-16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Addressgrp-9rplc-31">
    <w:name w:val="cat-Address grp-9 rplc-31"/>
    <w:basedOn w:val="DefaultParagraphFont"/>
  </w:style>
  <w:style w:type="character" w:customStyle="1" w:styleId="cat-Dategrp-16rplc-32">
    <w:name w:val="cat-Date grp-16 rplc-32"/>
    <w:basedOn w:val="DefaultParagraphFont"/>
  </w:style>
  <w:style w:type="character" w:customStyle="1" w:styleId="cat-Dategrp-16rplc-33">
    <w:name w:val="cat-Date grp-16 rplc-33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Addressgrp-10rplc-35">
    <w:name w:val="cat-Address grp-10 rplc-35"/>
    <w:basedOn w:val="DefaultParagraphFont"/>
  </w:style>
  <w:style w:type="character" w:customStyle="1" w:styleId="cat-Dategrp-17rplc-36">
    <w:name w:val="cat-Date grp-17 rplc-36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ExternalSystemDefinedgrp-28rplc-38">
    <w:name w:val="cat-ExternalSystemDefined grp-28 rplc-38"/>
    <w:basedOn w:val="DefaultParagraphFont"/>
  </w:style>
  <w:style w:type="character" w:customStyle="1" w:styleId="cat-PassportDatagrp-24rplc-39">
    <w:name w:val="cat-PassportData grp-24 rplc-39"/>
    <w:basedOn w:val="DefaultParagraphFont"/>
  </w:style>
  <w:style w:type="character" w:customStyle="1" w:styleId="cat-Addressgrp-10rplc-40">
    <w:name w:val="cat-Address grp-10 rplc-40"/>
    <w:basedOn w:val="DefaultParagraphFont"/>
  </w:style>
  <w:style w:type="character" w:customStyle="1" w:styleId="cat-Dategrp-17rplc-41">
    <w:name w:val="cat-Date grp-17 rplc-41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ExternalSystemDefinedgrp-28rplc-43">
    <w:name w:val="cat-ExternalSystemDefined grp-28 rplc-43"/>
    <w:basedOn w:val="DefaultParagraphFont"/>
  </w:style>
  <w:style w:type="character" w:customStyle="1" w:styleId="cat-PassportDatagrp-24rplc-44">
    <w:name w:val="cat-PassportData grp-24 rplc-44"/>
    <w:basedOn w:val="DefaultParagraphFont"/>
  </w:style>
  <w:style w:type="character" w:customStyle="1" w:styleId="cat-FIOgrp-21rplc-45">
    <w:name w:val="cat-FIO grp-21 rplc-45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FIOgrp-21rplc-48">
    <w:name w:val="cat-FIO grp-21 rplc-48"/>
    <w:basedOn w:val="DefaultParagraphFont"/>
  </w:style>
  <w:style w:type="character" w:customStyle="1" w:styleId="cat-FIOgrp-21rplc-49">
    <w:name w:val="cat-FIO grp-21 rplc-49"/>
    <w:basedOn w:val="DefaultParagraphFont"/>
  </w:style>
  <w:style w:type="character" w:customStyle="1" w:styleId="cat-FIOgrp-18rplc-50">
    <w:name w:val="cat-FIO grp-18 rplc-50"/>
    <w:basedOn w:val="DefaultParagraphFont"/>
  </w:style>
  <w:style w:type="character" w:customStyle="1" w:styleId="cat-ExternalSystemDefinedgrp-28rplc-51">
    <w:name w:val="cat-ExternalSystemDefined grp-28 rplc-51"/>
    <w:basedOn w:val="DefaultParagraphFont"/>
  </w:style>
  <w:style w:type="character" w:customStyle="1" w:styleId="cat-PassportDatagrp-24rplc-52">
    <w:name w:val="cat-PassportData grp-24 rplc-52"/>
    <w:basedOn w:val="DefaultParagraphFont"/>
  </w:style>
  <w:style w:type="character" w:customStyle="1" w:styleId="cat-FIOgrp-18rplc-53">
    <w:name w:val="cat-FIO grp-18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2rplc-57">
    <w:name w:val="cat-FIO grp-2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