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138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Джалилова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Исмета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УЗССР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 АБ </w:t>
      </w:r>
      <w:r>
        <w:rPr>
          <w:rStyle w:val="cat-PhoneNumbergrp-21rplc-1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извещен надлежаще по адресу, указанному в протоколе.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Джалилова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Исмета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8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2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3rplc-2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4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8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9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0410760300265001372520170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6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7rplc-12">
    <w:name w:val="cat-Sum grp-17 rplc-12"/>
    <w:basedOn w:val="DefaultParagraphFont"/>
  </w:style>
  <w:style w:type="character" w:customStyle="1" w:styleId="cat-PhoneNumbergrp-21rplc-13">
    <w:name w:val="cat-PhoneNumber grp-21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ExternalSystemDefinedgrp-30rplc-23">
    <w:name w:val="cat-ExternalSystemDefined grp-30 rplc-23"/>
    <w:basedOn w:val="DefaultParagraphFont"/>
  </w:style>
  <w:style w:type="character" w:customStyle="1" w:styleId="cat-PassportDatagrp-20rplc-24">
    <w:name w:val="cat-PassportData grp-20 rplc-24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PhoneNumbergrp-22rplc-26">
    <w:name w:val="cat-PhoneNumber grp-22 rplc-26"/>
    <w:basedOn w:val="DefaultParagraphFont"/>
  </w:style>
  <w:style w:type="character" w:customStyle="1" w:styleId="cat-PhoneNumbergrp-23rplc-27">
    <w:name w:val="cat-PhoneNumber grp-23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4rplc-33">
    <w:name w:val="cat-PhoneNumber grp-24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PhoneNumbergrp-29rplc-39">
    <w:name w:val="cat-PhoneNumber grp-29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