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156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3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4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Хачатряна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Вазгена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фактически проживающего по адресу: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</w:t>
      </w:r>
      <w:r>
        <w:rPr>
          <w:rFonts w:ascii="Times New Roman" w:eastAsia="Times New Roman" w:hAnsi="Times New Roman" w:cs="Times New Roman"/>
          <w:sz w:val="28"/>
          <w:szCs w:val="28"/>
        </w:rPr>
        <w:t>1224171655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Хачатряна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Вазгена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6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0410760300265001562520162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3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3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