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161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Удачина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6"/>
          <w:rFonts w:ascii="Times New Roman" w:eastAsia="Times New Roman" w:hAnsi="Times New Roman" w:cs="Times New Roman"/>
          <w:sz w:val="28"/>
          <w:szCs w:val="28"/>
        </w:rPr>
        <w:t>Анатолия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3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0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2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5-26-200/2024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0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0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0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0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Удачина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20"/>
          <w:rFonts w:ascii="Times New Roman" w:eastAsia="Times New Roman" w:hAnsi="Times New Roman" w:cs="Times New Roman"/>
          <w:sz w:val="28"/>
          <w:szCs w:val="28"/>
        </w:rPr>
        <w:t>Анатолия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Удачина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23"/>
          <w:rFonts w:ascii="Times New Roman" w:eastAsia="Times New Roman" w:hAnsi="Times New Roman" w:cs="Times New Roman"/>
          <w:sz w:val="28"/>
          <w:szCs w:val="28"/>
        </w:rPr>
        <w:t>Анатолия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1rplc-2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ExternalSystemDefinedgrp-15rplc-7">
    <w:name w:val="cat-ExternalSystemDefined grp-15 rplc-7"/>
    <w:basedOn w:val="DefaultParagraphFont"/>
  </w:style>
  <w:style w:type="character" w:customStyle="1" w:styleId="cat-PassportDatagrp-13rplc-8">
    <w:name w:val="cat-PassportData grp-1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Sumgrp-12rplc-11">
    <w:name w:val="cat-Sum grp-12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FIOgrp-10rplc-17">
    <w:name w:val="cat-FIO grp-10 rplc-17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ExternalSystemDefinedgrp-15rplc-21">
    <w:name w:val="cat-ExternalSystemDefined grp-15 rplc-21"/>
    <w:basedOn w:val="DefaultParagraphFont"/>
  </w:style>
  <w:style w:type="character" w:customStyle="1" w:styleId="cat-PassportDatagrp-14rplc-22">
    <w:name w:val="cat-PassportData grp-14 rplc-22"/>
    <w:basedOn w:val="DefaultParagraphFont"/>
  </w:style>
  <w:style w:type="character" w:customStyle="1" w:styleId="cat-FIOgrp-9rplc-23">
    <w:name w:val="cat-FIO grp-9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1rplc-26">
    <w:name w:val="cat-FIO grp-1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