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163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Акатова А.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035</w:t>
      </w:r>
      <w:r>
        <w:rPr>
          <w:rFonts w:ascii="Times New Roman" w:eastAsia="Times New Roman" w:hAnsi="Times New Roman" w:cs="Times New Roman"/>
          <w:sz w:val="28"/>
          <w:szCs w:val="28"/>
        </w:rPr>
        <w:t>543101012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111401092985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извещен надлежаще по адресу, указанному в протоколе.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Акатова А. 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0410760300265001632520170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8rplc-21">
    <w:name w:val="cat-ExternalSystemDefined grp-28 rplc-21"/>
    <w:basedOn w:val="DefaultParagraphFont"/>
  </w:style>
  <w:style w:type="character" w:customStyle="1" w:styleId="cat-PassportDatagrp-19rplc-22">
    <w:name w:val="cat-PassportData grp-19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PhoneNumbergrp-20rplc-24">
    <w:name w:val="cat-PhoneNumber grp-20 rplc-24"/>
    <w:basedOn w:val="DefaultParagraphFont"/>
  </w:style>
  <w:style w:type="character" w:customStyle="1" w:styleId="cat-PhoneNumbergrp-21rplc-25">
    <w:name w:val="cat-PhoneNumber grp-21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2rplc-31">
    <w:name w:val="cat-PhoneNumber grp-22 rplc-31"/>
    <w:basedOn w:val="DefaultParagraphFont"/>
  </w:style>
  <w:style w:type="character" w:customStyle="1" w:styleId="cat-PhoneNumbergrp-23rplc-32">
    <w:name w:val="cat-PhoneNumber grp-23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PhoneNumbergrp-25rplc-35">
    <w:name w:val="cat-PhoneNumber grp-25 rplc-35"/>
    <w:basedOn w:val="DefaultParagraphFont"/>
  </w:style>
  <w:style w:type="character" w:customStyle="1" w:styleId="cat-PhoneNumbergrp-26rplc-36">
    <w:name w:val="cat-PhoneNumber grp-26 rplc-36"/>
    <w:basedOn w:val="DefaultParagraphFont"/>
  </w:style>
  <w:style w:type="character" w:customStyle="1" w:styleId="cat-PhoneNumbergrp-27rplc-37">
    <w:name w:val="cat-PhoneNumber grp-27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5rplc-44">
    <w:name w:val="cat-FIO grp-1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