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171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Усумова С.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ЧИАССР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7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047318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Усумова С.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0410760300265001712520172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7rplc-12">
    <w:name w:val="cat-Sum grp-17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20rplc-24">
    <w:name w:val="cat-PassportData grp-20 rplc-24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