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Неметулаева Т.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3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5-26-22/2025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8rplc-21"/>
          <w:rFonts w:ascii="Times New Roman" w:eastAsia="Times New Roman" w:hAnsi="Times New Roman" w:cs="Times New Roman"/>
          <w:sz w:val="28"/>
          <w:szCs w:val="28"/>
        </w:rPr>
        <w:t>Неметулаева Т.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6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Style w:val="cat-FIOgrp-8rplc-24"/>
          <w:rFonts w:ascii="Times New Roman" w:eastAsia="Times New Roman" w:hAnsi="Times New Roman" w:cs="Times New Roman"/>
          <w:sz w:val="28"/>
          <w:szCs w:val="28"/>
        </w:rPr>
        <w:t>Неметулаева Т.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ExternalSystemDefinedgrp-16rplc-7">
    <w:name w:val="cat-ExternalSystemDefined grp-16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Sumgrp-13rplc-11">
    <w:name w:val="cat-Sum grp-1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ExternalSystemDefinedgrp-16rplc-22">
    <w:name w:val="cat-ExternalSystemDefined grp-16 rplc-22"/>
    <w:basedOn w:val="DefaultParagraphFont"/>
  </w:style>
  <w:style w:type="character" w:customStyle="1" w:styleId="cat-PassportDatagrp-15rplc-23">
    <w:name w:val="cat-PassportData grp-15 rplc-23"/>
    <w:basedOn w:val="DefaultParagraphFont"/>
  </w:style>
  <w:style w:type="character" w:customStyle="1" w:styleId="cat-FIOgrp-8rplc-24">
    <w:name w:val="cat-FIO grp-8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2rplc-27">
    <w:name w:val="cat-FIO grp-1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