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Курникова С.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 Украина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188100822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>11246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>, с протоколом 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1"/>
          <w:rFonts w:ascii="Times New Roman" w:eastAsia="Times New Roman" w:hAnsi="Times New Roman" w:cs="Times New Roman"/>
          <w:sz w:val="26"/>
          <w:szCs w:val="26"/>
        </w:rPr>
        <w:t>Курникова С. 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0410760300265001762520117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1rplc-21">
    <w:name w:val="cat-FIO grp-11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