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Смедлаева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  <w:sz w:val="26"/>
          <w:szCs w:val="26"/>
        </w:rPr>
        <w:t>Арсена 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592250210001544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4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4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szCs w:val="26"/>
        </w:rPr>
        <w:t>Смедлаева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2rplc-21"/>
          <w:rFonts w:ascii="Times New Roman" w:eastAsia="Times New Roman" w:hAnsi="Times New Roman" w:cs="Times New Roman"/>
          <w:sz w:val="26"/>
          <w:szCs w:val="26"/>
        </w:rPr>
        <w:t>Арсена Н.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3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4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0410760300265001772520176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4rplc-19">
    <w:name w:val="cat-FIO grp-14 rplc-19"/>
    <w:basedOn w:val="DefaultParagraphFont"/>
  </w:style>
  <w:style w:type="character" w:customStyle="1" w:styleId="cat-FIOgrp-14rplc-20">
    <w:name w:val="cat-FIO grp-14 rplc-20"/>
    <w:basedOn w:val="DefaultParagraphFont"/>
  </w:style>
  <w:style w:type="character" w:customStyle="1" w:styleId="cat-FIOgrp-12rplc-21">
    <w:name w:val="cat-FIO grp-12 rplc-21"/>
    <w:basedOn w:val="DefaultParagraphFont"/>
  </w:style>
  <w:style w:type="character" w:customStyle="1" w:styleId="cat-ExternalSystemDefinedgrp-28rplc-22">
    <w:name w:val="cat-ExternalSystemDefined grp-28 rplc-22"/>
    <w:basedOn w:val="DefaultParagraphFont"/>
  </w:style>
  <w:style w:type="character" w:customStyle="1" w:styleId="cat-PassportDatagrp-19rplc-23">
    <w:name w:val="cat-PassportData grp-19 rplc-23"/>
    <w:basedOn w:val="DefaultParagraphFont"/>
  </w:style>
  <w:style w:type="character" w:customStyle="1" w:styleId="cat-Sumgrp-17rplc-24">
    <w:name w:val="cat-Sum grp-17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6rplc-31">
    <w:name w:val="cat-Address grp-6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2rplc-39">
    <w:name w:val="cat-Address grp-2 rplc-39"/>
    <w:basedOn w:val="DefaultParagraphFont"/>
  </w:style>
  <w:style w:type="character" w:customStyle="1" w:styleId="cat-Addressgrp-1rplc-40">
    <w:name w:val="cat-Address grp-1 rplc-40"/>
    <w:basedOn w:val="DefaultParagraphFont"/>
  </w:style>
  <w:style w:type="character" w:customStyle="1" w:styleId="cat-Addressgrp-7rplc-41">
    <w:name w:val="cat-Address grp-7 rplc-41"/>
    <w:basedOn w:val="DefaultParagraphFont"/>
  </w:style>
  <w:style w:type="character" w:customStyle="1" w:styleId="cat-Addressgrp-1rplc-42">
    <w:name w:val="cat-Address grp-1 rplc-42"/>
    <w:basedOn w:val="DefaultParagraphFont"/>
  </w:style>
  <w:style w:type="character" w:customStyle="1" w:styleId="cat-Addressgrp-2rplc-43">
    <w:name w:val="cat-Address grp-2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FIOgrp-15rplc-45">
    <w:name w:val="cat-FIO grp-15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