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82240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12009745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0410760300265002282520163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