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82240</w:t>
      </w:r>
      <w:r>
        <w:rPr>
          <w:rFonts w:ascii="Times New Roman" w:eastAsia="Times New Roman" w:hAnsi="Times New Roman" w:cs="Times New Roman"/>
          <w:sz w:val="26"/>
          <w:szCs w:val="26"/>
        </w:rPr>
        <w:t>613126188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Смедлаева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0410760300265002342520143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