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82240</w:t>
      </w:r>
      <w:r>
        <w:rPr>
          <w:rFonts w:ascii="Times New Roman" w:eastAsia="Times New Roman" w:hAnsi="Times New Roman" w:cs="Times New Roman"/>
          <w:sz w:val="26"/>
          <w:szCs w:val="26"/>
        </w:rPr>
        <w:t>826032199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Получатель: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0410760300265002352520140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