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5-26-250/2025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гражданки РФ, зарегистрированной и проживающей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должностным лицом – директором </w:t>
      </w:r>
      <w:r>
        <w:rPr>
          <w:rStyle w:val="cat-OrganizationNamegrp-18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7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2298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>
        <w:rPr>
          <w:rFonts w:ascii="Times New Roman" w:eastAsia="Times New Roman" w:hAnsi="Times New Roman" w:cs="Times New Roman"/>
        </w:rPr>
        <w:t xml:space="preserve">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8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директора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6rplc-30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OrganizationNamegrp-18rplc-13">
    <w:name w:val="cat-OrganizationName grp-18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8rplc-24">
    <w:name w:val="cat-OrganizationName grp-18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6rplc-30">
    <w:name w:val="cat-FIO grp-16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