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253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Илясова Ю.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5-26-517/2024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Илясова Ю.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0410760300265002532520152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