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5-26-5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 0410760300265002542520163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