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Илясова Ю.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фактически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5-26-5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/2024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2rplc-22"/>
          <w:rFonts w:ascii="Times New Roman" w:eastAsia="Times New Roman" w:hAnsi="Times New Roman" w:cs="Times New Roman"/>
          <w:sz w:val="26"/>
          <w:szCs w:val="26"/>
        </w:rPr>
        <w:t>Илясова Ю.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0410760300265002572520151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ExternalSystemDefinedgrp-28rplc-23">
    <w:name w:val="cat-ExternalSystemDefined grp-28 rplc-23"/>
    <w:basedOn w:val="DefaultParagraphFont"/>
  </w:style>
  <w:style w:type="character" w:customStyle="1" w:styleId="cat-PassportDatagrp-19rplc-24">
    <w:name w:val="cat-PassportData grp-19 rplc-24"/>
    <w:basedOn w:val="DefaultParagraphFont"/>
  </w:style>
  <w:style w:type="character" w:customStyle="1" w:styleId="cat-Sumgrp-17rplc-25">
    <w:name w:val="cat-Sum grp-17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PhoneNumbergrp-21rplc-27">
    <w:name w:val="cat-PhoneNumber grp-21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5rplc-46">
    <w:name w:val="cat-FIO grp-15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