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ИРБИС без государственного регистрационного </w:t>
      </w:r>
      <w:r>
        <w:rPr>
          <w:rFonts w:ascii="Times New Roman" w:eastAsia="Times New Roman" w:hAnsi="Times New Roman" w:cs="Times New Roman"/>
        </w:rPr>
        <w:t>знака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293782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1593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0254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61 ЕР</w:t>
      </w:r>
      <w:r>
        <w:rPr>
          <w:rFonts w:ascii="Times New Roman" w:eastAsia="Times New Roman" w:hAnsi="Times New Roman" w:cs="Times New Roman"/>
        </w:rPr>
        <w:t xml:space="preserve"> № 0</w:t>
      </w:r>
      <w:r>
        <w:rPr>
          <w:rFonts w:ascii="Times New Roman" w:eastAsia="Times New Roman" w:hAnsi="Times New Roman" w:cs="Times New Roman"/>
        </w:rPr>
        <w:t>22710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8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31"/>
          <w:rFonts w:ascii="Times New Roman" w:eastAsia="Times New Roman" w:hAnsi="Times New Roman" w:cs="Times New Roman"/>
        </w:rPr>
        <w:t>...</w:t>
      </w:r>
      <w:r>
        <w:rPr>
          <w:rStyle w:val="cat-PassportDatagrp-20rplc-3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8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35"/>
          <w:rFonts w:ascii="Times New Roman" w:eastAsia="Times New Roman" w:hAnsi="Times New Roman" w:cs="Times New Roman"/>
        </w:rPr>
        <w:t>...</w:t>
      </w:r>
      <w:r>
        <w:rPr>
          <w:rStyle w:val="cat-PassportDatagrp-20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7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43"/>
          <w:rFonts w:ascii="Times New Roman" w:eastAsia="Times New Roman" w:hAnsi="Times New Roman" w:cs="Times New Roman"/>
        </w:rPr>
        <w:t>...</w:t>
      </w:r>
      <w:r>
        <w:rPr>
          <w:rStyle w:val="cat-PassportDatagrp-20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5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8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Addressgrp-8rplc-29">
    <w:name w:val="cat-Address grp-8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ExternalSystemDefinedgrp-22rplc-31">
    <w:name w:val="cat-ExternalSystemDefined grp-22 rplc-31"/>
    <w:basedOn w:val="DefaultParagraphFont"/>
  </w:style>
  <w:style w:type="character" w:customStyle="1" w:styleId="cat-PassportDatagrp-20rplc-32">
    <w:name w:val="cat-PassportData grp-20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ExternalSystemDefinedgrp-22rplc-35">
    <w:name w:val="cat-ExternalSystemDefined grp-22 rplc-35"/>
    <w:basedOn w:val="DefaultParagraphFont"/>
  </w:style>
  <w:style w:type="character" w:customStyle="1" w:styleId="cat-PassportDatagrp-20rplc-36">
    <w:name w:val="cat-PassportData grp-20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ExternalSystemDefinedgrp-22rplc-43">
    <w:name w:val="cat-ExternalSystemDefined grp-22 rplc-43"/>
    <w:basedOn w:val="DefaultParagraphFont"/>
  </w:style>
  <w:style w:type="character" w:customStyle="1" w:styleId="cat-PassportDatagrp-20rplc-44">
    <w:name w:val="cat-PassportData grp-20 rplc-44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8rplc-49">
    <w:name w:val="cat-FIO grp-18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