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5-26-2</w:t>
      </w:r>
      <w:r>
        <w:rPr>
          <w:rFonts w:ascii="Times New Roman" w:eastAsia="Times New Roman" w:hAnsi="Times New Roman" w:cs="Times New Roman"/>
          <w:sz w:val="25"/>
          <w:szCs w:val="25"/>
        </w:rPr>
        <w:t>61</w:t>
      </w:r>
      <w:r>
        <w:rPr>
          <w:rFonts w:ascii="Times New Roman" w:eastAsia="Times New Roman" w:hAnsi="Times New Roman" w:cs="Times New Roman"/>
          <w:sz w:val="25"/>
          <w:szCs w:val="25"/>
        </w:rPr>
        <w:t>/2025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7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6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3rplc-7"/>
          <w:rFonts w:ascii="Times New Roman" w:eastAsia="Times New Roman" w:hAnsi="Times New Roman" w:cs="Times New Roman"/>
          <w:sz w:val="25"/>
          <w:szCs w:val="25"/>
        </w:rPr>
        <w:t>...</w:t>
      </w:r>
      <w:r>
        <w:rPr>
          <w:rStyle w:val="cat-PassportDatagrp-23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1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6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w:t>
      </w:r>
      <w:r>
        <w:rPr>
          <w:rFonts w:ascii="Times New Roman" w:eastAsia="Times New Roman" w:hAnsi="Times New Roman" w:cs="Times New Roman"/>
          <w:sz w:val="25"/>
          <w:szCs w:val="25"/>
        </w:rPr>
        <w:t xml:space="preserve">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7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8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OrganizationNamegrp-25rplc-17"/>
          <w:rFonts w:ascii="Times New Roman" w:eastAsia="Times New Roman" w:hAnsi="Times New Roman" w:cs="Times New Roman"/>
          <w:sz w:val="25"/>
          <w:szCs w:val="25"/>
        </w:rPr>
        <w:t>наименование организации</w:t>
      </w:r>
      <w:r>
        <w:rPr>
          <w:rFonts w:ascii="Times New Roman" w:eastAsia="Times New Roman" w:hAnsi="Times New Roman" w:cs="Times New Roman"/>
          <w:sz w:val="25"/>
          <w:szCs w:val="25"/>
        </w:rPr>
        <w:t xml:space="preserve">, с признаками опьянения (запах алкоголя изо рта, резкое изменение окраски кожных покровов лица) </w:t>
      </w:r>
      <w:r>
        <w:rPr>
          <w:rFonts w:ascii="Times New Roman" w:eastAsia="Times New Roman" w:hAnsi="Times New Roman" w:cs="Times New Roman"/>
          <w:sz w:val="25"/>
          <w:szCs w:val="25"/>
        </w:rPr>
        <w:t>не выполнил законное требование уполномоченного должностного лица (сотрудника полиции) 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прохождении</w:t>
      </w:r>
      <w:r>
        <w:rPr>
          <w:rFonts w:ascii="Times New Roman" w:eastAsia="Times New Roman" w:hAnsi="Times New Roman" w:cs="Times New Roman"/>
          <w:sz w:val="25"/>
          <w:szCs w:val="25"/>
        </w:rPr>
        <w:t xml:space="preserve"> медицинского освидетельствования на состояние опьянения, чем нарушил п. 2.3.2 ПДД РФ. Действия </w:t>
      </w:r>
      <w:r>
        <w:rPr>
          <w:rStyle w:val="cat-FIOgrp-18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 рассмотрении дела об административном правонарушении</w:t>
      </w:r>
      <w:r>
        <w:rPr>
          <w:rFonts w:ascii="Times New Roman" w:eastAsia="Times New Roman" w:hAnsi="Times New Roman" w:cs="Times New Roman"/>
          <w:sz w:val="25"/>
          <w:szCs w:val="25"/>
        </w:rPr>
        <w:t xml:space="preserve"> </w:t>
      </w:r>
      <w:r>
        <w:rPr>
          <w:rStyle w:val="cat-FIOgrp-18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 что 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9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1rplc-21"/>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sz w:val="25"/>
          <w:szCs w:val="25"/>
        </w:rPr>
        <w:t xml:space="preserve">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2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w:t>
      </w:r>
      <w:r>
        <w:rPr>
          <w:rFonts w:ascii="Times New Roman" w:eastAsia="Times New Roman" w:hAnsi="Times New Roman" w:cs="Times New Roman"/>
          <w:sz w:val="25"/>
          <w:szCs w:val="25"/>
        </w:rPr>
        <w:t xml:space="preserve">опьянения, утвержденных постановлением Правительства Российской Федерации от </w:t>
      </w:r>
      <w:r>
        <w:rPr>
          <w:rStyle w:val="cat-Dategrp-13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8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4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9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9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9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9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8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w:t>
      </w:r>
      <w:r>
        <w:rPr>
          <w:rFonts w:ascii="Times New Roman" w:eastAsia="Times New Roman" w:hAnsi="Times New Roman" w:cs="Times New Roman"/>
          <w:sz w:val="25"/>
          <w:szCs w:val="25"/>
        </w:rPr>
        <w:t>АП</w:t>
      </w:r>
      <w:r>
        <w:rPr>
          <w:rFonts w:ascii="Times New Roman" w:eastAsia="Times New Roman" w:hAnsi="Times New Roman" w:cs="Times New Roman"/>
          <w:sz w:val="25"/>
          <w:szCs w:val="25"/>
        </w:rPr>
        <w:t xml:space="preserve"> № 29</w:t>
      </w:r>
      <w:r>
        <w:rPr>
          <w:rFonts w:ascii="Times New Roman" w:eastAsia="Times New Roman" w:hAnsi="Times New Roman" w:cs="Times New Roman"/>
          <w:sz w:val="25"/>
          <w:szCs w:val="25"/>
        </w:rPr>
        <w:t>3652</w:t>
      </w:r>
      <w:r>
        <w:rPr>
          <w:rFonts w:ascii="Times New Roman" w:eastAsia="Times New Roman" w:hAnsi="Times New Roman" w:cs="Times New Roman"/>
          <w:sz w:val="25"/>
          <w:szCs w:val="25"/>
        </w:rPr>
        <w:t xml:space="preserve"> от </w:t>
      </w:r>
      <w:r>
        <w:rPr>
          <w:rStyle w:val="cat-Dategrp-11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w:t>
      </w:r>
      <w:r>
        <w:rPr>
          <w:rFonts w:ascii="Times New Roman" w:eastAsia="Times New Roman" w:hAnsi="Times New Roman" w:cs="Times New Roman"/>
          <w:sz w:val="25"/>
          <w:szCs w:val="25"/>
        </w:rPr>
        <w:t xml:space="preserve">необходимые для разрешения дела, в протоколе отражены. </w:t>
      </w:r>
      <w:r>
        <w:rPr>
          <w:rFonts w:ascii="Times New Roman" w:eastAsia="Times New Roman" w:hAnsi="Times New Roman" w:cs="Times New Roman"/>
          <w:sz w:val="25"/>
          <w:szCs w:val="25"/>
        </w:rPr>
        <w:t xml:space="preserve">Кроме того, из протокола следует, что </w:t>
      </w:r>
      <w:r>
        <w:rPr>
          <w:rStyle w:val="cat-FIOgrp-18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с протоколом ознакомлен, копию протокола получил, </w:t>
      </w:r>
      <w:r>
        <w:rPr>
          <w:rFonts w:ascii="Times New Roman" w:eastAsia="Times New Roman" w:hAnsi="Times New Roman" w:cs="Times New Roman"/>
          <w:sz w:val="25"/>
          <w:szCs w:val="25"/>
        </w:rPr>
        <w:t>вину признал</w:t>
      </w:r>
      <w:r>
        <w:rPr>
          <w:rFonts w:ascii="Times New Roman" w:eastAsia="Times New Roman" w:hAnsi="Times New Roman" w:cs="Times New Roman"/>
          <w:sz w:val="25"/>
          <w:szCs w:val="25"/>
        </w:rPr>
        <w:t>, просил назначить минимальное наказание, о чем свидетельствуют подписи последнего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065</w:t>
      </w:r>
      <w:r>
        <w:rPr>
          <w:rFonts w:ascii="Times New Roman" w:eastAsia="Times New Roman" w:hAnsi="Times New Roman" w:cs="Times New Roman"/>
          <w:sz w:val="25"/>
          <w:szCs w:val="25"/>
        </w:rPr>
        <w:t>488</w:t>
      </w:r>
      <w:r>
        <w:rPr>
          <w:rFonts w:ascii="Times New Roman" w:eastAsia="Times New Roman" w:hAnsi="Times New Roman" w:cs="Times New Roman"/>
          <w:sz w:val="25"/>
          <w:szCs w:val="25"/>
        </w:rPr>
        <w:t xml:space="preserve"> от </w:t>
      </w:r>
      <w:r>
        <w:rPr>
          <w:rStyle w:val="cat-Dategrp-11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023</w:t>
      </w:r>
      <w:r>
        <w:rPr>
          <w:rFonts w:ascii="Times New Roman" w:eastAsia="Times New Roman" w:hAnsi="Times New Roman" w:cs="Times New Roman"/>
          <w:sz w:val="25"/>
          <w:szCs w:val="25"/>
        </w:rPr>
        <w:t>892</w:t>
      </w:r>
      <w:r>
        <w:rPr>
          <w:rFonts w:ascii="Times New Roman" w:eastAsia="Times New Roman" w:hAnsi="Times New Roman" w:cs="Times New Roman"/>
          <w:sz w:val="25"/>
          <w:szCs w:val="25"/>
        </w:rPr>
        <w:t xml:space="preserve"> от </w:t>
      </w:r>
      <w:r>
        <w:rPr>
          <w:rStyle w:val="cat-Dategrp-11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8rplc-3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5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8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w:t>
      </w:r>
      <w:r>
        <w:rPr>
          <w:rFonts w:ascii="Times New Roman" w:eastAsia="Times New Roman" w:hAnsi="Times New Roman" w:cs="Times New Roman"/>
          <w:sz w:val="25"/>
          <w:szCs w:val="25"/>
        </w:rPr>
        <w:t>64.1 УК РФ не привлекался (л.д.11</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9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9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8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8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8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8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8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6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3rplc-47"/>
          <w:rFonts w:ascii="Times New Roman" w:eastAsia="Times New Roman" w:hAnsi="Times New Roman" w:cs="Times New Roman"/>
          <w:sz w:val="25"/>
          <w:szCs w:val="25"/>
        </w:rPr>
        <w:t>...</w:t>
      </w:r>
      <w:r>
        <w:rPr>
          <w:rStyle w:val="cat-PassportDatagrp-24rplc-4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2rplc-49"/>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29rplc-53"/>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0rplc-5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1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2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18810491251600001</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18rplc-60"/>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0rplc-64"/>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6rplc-6">
    <w:name w:val="cat-FIO grp-16 rplc-6"/>
    <w:basedOn w:val="DefaultParagraphFont"/>
  </w:style>
  <w:style w:type="character" w:customStyle="1" w:styleId="cat-ExternalSystemDefinedgrp-33rplc-7">
    <w:name w:val="cat-ExternalSystemDefined grp-33 rplc-7"/>
    <w:basedOn w:val="DefaultParagraphFont"/>
  </w:style>
  <w:style w:type="character" w:customStyle="1" w:styleId="cat-PassportDatagrp-23rplc-8">
    <w:name w:val="cat-PassportData grp-23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6rplc-11">
    <w:name w:val="cat-Time grp-26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8rplc-14">
    <w:name w:val="cat-FIO grp-18 rplc-14"/>
    <w:basedOn w:val="DefaultParagraphFont"/>
  </w:style>
  <w:style w:type="character" w:customStyle="1" w:styleId="cat-CarMakeModelgrp-27rplc-15">
    <w:name w:val="cat-CarMakeModel grp-27 rplc-15"/>
    <w:basedOn w:val="DefaultParagraphFont"/>
  </w:style>
  <w:style w:type="character" w:customStyle="1" w:styleId="cat-CarNumbergrp-28rplc-16">
    <w:name w:val="cat-CarNumber grp-28 rplc-16"/>
    <w:basedOn w:val="DefaultParagraphFont"/>
  </w:style>
  <w:style w:type="character" w:customStyle="1" w:styleId="cat-OrganizationNamegrp-25rplc-17">
    <w:name w:val="cat-OrganizationName grp-25 rplc-17"/>
    <w:basedOn w:val="DefaultParagraphFont"/>
  </w:style>
  <w:style w:type="character" w:customStyle="1" w:styleId="cat-FIOgrp-18rplc-18">
    <w:name w:val="cat-FIO grp-18 rplc-18"/>
    <w:basedOn w:val="DefaultParagraphFont"/>
  </w:style>
  <w:style w:type="character" w:customStyle="1" w:styleId="cat-FIOgrp-18rplc-19">
    <w:name w:val="cat-FIO grp-18 rplc-19"/>
    <w:basedOn w:val="DefaultParagraphFont"/>
  </w:style>
  <w:style w:type="character" w:customStyle="1" w:styleId="cat-FIOgrp-19rplc-20">
    <w:name w:val="cat-FIO grp-19 rplc-20"/>
    <w:basedOn w:val="DefaultParagraphFont"/>
  </w:style>
  <w:style w:type="character" w:customStyle="1" w:styleId="cat-SumInWordsgrp-21rplc-21">
    <w:name w:val="cat-SumInWords grp-21 rplc-21"/>
    <w:basedOn w:val="DefaultParagraphFont"/>
  </w:style>
  <w:style w:type="character" w:customStyle="1" w:styleId="cat-Dategrp-12rplc-22">
    <w:name w:val="cat-Date grp-12 rplc-22"/>
    <w:basedOn w:val="DefaultParagraphFont"/>
  </w:style>
  <w:style w:type="character" w:customStyle="1" w:styleId="cat-Dategrp-13rplc-23">
    <w:name w:val="cat-Date grp-13 rplc-23"/>
    <w:basedOn w:val="DefaultParagraphFont"/>
  </w:style>
  <w:style w:type="character" w:customStyle="1" w:styleId="cat-FIOgrp-18rplc-24">
    <w:name w:val="cat-FIO grp-18 rplc-24"/>
    <w:basedOn w:val="DefaultParagraphFont"/>
  </w:style>
  <w:style w:type="character" w:customStyle="1" w:styleId="cat-Dategrp-14rplc-25">
    <w:name w:val="cat-Date grp-14 rplc-25"/>
    <w:basedOn w:val="DefaultParagraphFont"/>
  </w:style>
  <w:style w:type="character" w:customStyle="1" w:styleId="cat-FIOgrp-19rplc-26">
    <w:name w:val="cat-FIO grp-19 rplc-26"/>
    <w:basedOn w:val="DefaultParagraphFont"/>
  </w:style>
  <w:style w:type="character" w:customStyle="1" w:styleId="cat-FIOgrp-19rplc-27">
    <w:name w:val="cat-FIO grp-19 rplc-27"/>
    <w:basedOn w:val="DefaultParagraphFont"/>
  </w:style>
  <w:style w:type="character" w:customStyle="1" w:styleId="cat-FIOgrp-19rplc-28">
    <w:name w:val="cat-FIO grp-19 rplc-28"/>
    <w:basedOn w:val="DefaultParagraphFont"/>
  </w:style>
  <w:style w:type="character" w:customStyle="1" w:styleId="cat-FIOgrp-19rplc-29">
    <w:name w:val="cat-FIO grp-19 rplc-29"/>
    <w:basedOn w:val="DefaultParagraphFont"/>
  </w:style>
  <w:style w:type="character" w:customStyle="1" w:styleId="cat-FIOgrp-18rplc-30">
    <w:name w:val="cat-FIO grp-18 rplc-30"/>
    <w:basedOn w:val="DefaultParagraphFont"/>
  </w:style>
  <w:style w:type="character" w:customStyle="1" w:styleId="cat-Dategrp-11rplc-31">
    <w:name w:val="cat-Date grp-11 rplc-31"/>
    <w:basedOn w:val="DefaultParagraphFont"/>
  </w:style>
  <w:style w:type="character" w:customStyle="1" w:styleId="cat-FIOgrp-18rplc-32">
    <w:name w:val="cat-FIO grp-18 rplc-32"/>
    <w:basedOn w:val="DefaultParagraphFont"/>
  </w:style>
  <w:style w:type="character" w:customStyle="1" w:styleId="cat-Dategrp-11rplc-33">
    <w:name w:val="cat-Date grp-11 rplc-33"/>
    <w:basedOn w:val="DefaultParagraphFont"/>
  </w:style>
  <w:style w:type="character" w:customStyle="1" w:styleId="cat-Addressgrp-7rplc-34">
    <w:name w:val="cat-Address grp-7 rplc-34"/>
    <w:basedOn w:val="DefaultParagraphFont"/>
  </w:style>
  <w:style w:type="character" w:customStyle="1" w:styleId="cat-Dategrp-11rplc-35">
    <w:name w:val="cat-Date grp-11 rplc-35"/>
    <w:basedOn w:val="DefaultParagraphFont"/>
  </w:style>
  <w:style w:type="character" w:customStyle="1" w:styleId="cat-Addressgrp-8rplc-36">
    <w:name w:val="cat-Address grp-8 rplc-36"/>
    <w:basedOn w:val="DefaultParagraphFont"/>
  </w:style>
  <w:style w:type="character" w:customStyle="1" w:styleId="cat-Dategrp-15rplc-37">
    <w:name w:val="cat-Date grp-15 rplc-37"/>
    <w:basedOn w:val="DefaultParagraphFont"/>
  </w:style>
  <w:style w:type="character" w:customStyle="1" w:styleId="cat-FIOgrp-18rplc-38">
    <w:name w:val="cat-FIO grp-18 rplc-38"/>
    <w:basedOn w:val="DefaultParagraphFont"/>
  </w:style>
  <w:style w:type="character" w:customStyle="1" w:styleId="cat-FIOgrp-19rplc-39">
    <w:name w:val="cat-FIO grp-19 rplc-39"/>
    <w:basedOn w:val="DefaultParagraphFont"/>
  </w:style>
  <w:style w:type="character" w:customStyle="1" w:styleId="cat-FIOgrp-19rplc-40">
    <w:name w:val="cat-FIO grp-19 rplc-40"/>
    <w:basedOn w:val="DefaultParagraphFont"/>
  </w:style>
  <w:style w:type="character" w:customStyle="1" w:styleId="cat-FIOgrp-18rplc-41">
    <w:name w:val="cat-FIO grp-18 rplc-41"/>
    <w:basedOn w:val="DefaultParagraphFont"/>
  </w:style>
  <w:style w:type="character" w:customStyle="1" w:styleId="cat-FIOgrp-18rplc-42">
    <w:name w:val="cat-FIO grp-18 rplc-42"/>
    <w:basedOn w:val="DefaultParagraphFont"/>
  </w:style>
  <w:style w:type="character" w:customStyle="1" w:styleId="cat-FIOgrp-18rplc-43">
    <w:name w:val="cat-FIO grp-18 rplc-43"/>
    <w:basedOn w:val="DefaultParagraphFont"/>
  </w:style>
  <w:style w:type="character" w:customStyle="1" w:styleId="cat-FIOgrp-18rplc-44">
    <w:name w:val="cat-FIO grp-18 rplc-44"/>
    <w:basedOn w:val="DefaultParagraphFont"/>
  </w:style>
  <w:style w:type="character" w:customStyle="1" w:styleId="cat-FIOgrp-18rplc-45">
    <w:name w:val="cat-FIO grp-18 rplc-45"/>
    <w:basedOn w:val="DefaultParagraphFont"/>
  </w:style>
  <w:style w:type="character" w:customStyle="1" w:styleId="cat-FIOgrp-16rplc-46">
    <w:name w:val="cat-FIO grp-16 rplc-46"/>
    <w:basedOn w:val="DefaultParagraphFont"/>
  </w:style>
  <w:style w:type="character" w:customStyle="1" w:styleId="cat-ExternalSystemDefinedgrp-33rplc-47">
    <w:name w:val="cat-ExternalSystemDefined grp-33 rplc-47"/>
    <w:basedOn w:val="DefaultParagraphFont"/>
  </w:style>
  <w:style w:type="character" w:customStyle="1" w:styleId="cat-PassportDatagrp-24rplc-48">
    <w:name w:val="cat-PassportData grp-24 rplc-48"/>
    <w:basedOn w:val="DefaultParagraphFont"/>
  </w:style>
  <w:style w:type="character" w:customStyle="1" w:styleId="cat-Sumgrp-22rplc-49">
    <w:name w:val="cat-Sum grp-22 rplc-49"/>
    <w:basedOn w:val="DefaultParagraphFont"/>
  </w:style>
  <w:style w:type="character" w:customStyle="1" w:styleId="cat-Addressgrp-1rplc-50">
    <w:name w:val="cat-Address grp-1 rplc-50"/>
    <w:basedOn w:val="DefaultParagraphFont"/>
  </w:style>
  <w:style w:type="character" w:customStyle="1" w:styleId="cat-Addressgrp-1rplc-51">
    <w:name w:val="cat-Address grp-1 rplc-51"/>
    <w:basedOn w:val="DefaultParagraphFont"/>
  </w:style>
  <w:style w:type="character" w:customStyle="1" w:styleId="cat-Addressgrp-8rplc-52">
    <w:name w:val="cat-Address grp-8 rplc-52"/>
    <w:basedOn w:val="DefaultParagraphFont"/>
  </w:style>
  <w:style w:type="character" w:customStyle="1" w:styleId="cat-PhoneNumbergrp-29rplc-53">
    <w:name w:val="cat-PhoneNumber grp-29 rplc-53"/>
    <w:basedOn w:val="DefaultParagraphFont"/>
  </w:style>
  <w:style w:type="character" w:customStyle="1" w:styleId="cat-PhoneNumbergrp-30rplc-54">
    <w:name w:val="cat-PhoneNumber grp-30 rplc-54"/>
    <w:basedOn w:val="DefaultParagraphFont"/>
  </w:style>
  <w:style w:type="character" w:customStyle="1" w:styleId="cat-PhoneNumbergrp-31rplc-55">
    <w:name w:val="cat-PhoneNumber grp-31 rplc-55"/>
    <w:basedOn w:val="DefaultParagraphFont"/>
  </w:style>
  <w:style w:type="character" w:customStyle="1" w:styleId="cat-PhoneNumbergrp-32rplc-56">
    <w:name w:val="cat-PhoneNumber grp-32 rplc-56"/>
    <w:basedOn w:val="DefaultParagraphFont"/>
  </w:style>
  <w:style w:type="character" w:customStyle="1" w:styleId="cat-Addressgrp-2rplc-57">
    <w:name w:val="cat-Address grp-2 rplc-57"/>
    <w:basedOn w:val="DefaultParagraphFont"/>
  </w:style>
  <w:style w:type="character" w:customStyle="1" w:styleId="cat-Addressgrp-1rplc-58">
    <w:name w:val="cat-Address grp-1 rplc-58"/>
    <w:basedOn w:val="DefaultParagraphFont"/>
  </w:style>
  <w:style w:type="character" w:customStyle="1" w:styleId="cat-Addressgrp-9rplc-59">
    <w:name w:val="cat-Address grp-9 rplc-59"/>
    <w:basedOn w:val="DefaultParagraphFont"/>
  </w:style>
  <w:style w:type="character" w:customStyle="1" w:styleId="cat-FIOgrp-18rplc-60">
    <w:name w:val="cat-FIO grp-18 rplc-60"/>
    <w:basedOn w:val="DefaultParagraphFont"/>
  </w:style>
  <w:style w:type="character" w:customStyle="1" w:styleId="cat-Addressgrp-1rplc-61">
    <w:name w:val="cat-Address grp-1 rplc-61"/>
    <w:basedOn w:val="DefaultParagraphFont"/>
  </w:style>
  <w:style w:type="character" w:customStyle="1" w:styleId="cat-Addressgrp-2rplc-62">
    <w:name w:val="cat-Address grp-2 rplc-62"/>
    <w:basedOn w:val="DefaultParagraphFont"/>
  </w:style>
  <w:style w:type="character" w:customStyle="1" w:styleId="cat-Addressgrp-1rplc-63">
    <w:name w:val="cat-Address grp-1 rplc-63"/>
    <w:basedOn w:val="DefaultParagraphFont"/>
  </w:style>
  <w:style w:type="character" w:customStyle="1" w:styleId="cat-FIOgrp-20rplc-64">
    <w:name w:val="cat-FIO grp-20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