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Дело №5-26-267/2025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отношении должностного лица – генерального директора </w:t>
      </w:r>
      <w:r>
        <w:rPr>
          <w:rStyle w:val="cat-OrganizationNamegrp-18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9rplc-8"/>
          <w:rFonts w:ascii="Times New Roman" w:eastAsia="Times New Roman" w:hAnsi="Times New Roman" w:cs="Times New Roman"/>
        </w:rPr>
        <w:t>...</w:t>
      </w:r>
      <w:r>
        <w:rPr>
          <w:rStyle w:val="cat-PassportDatagrp-17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РФ, зарегистрированного и 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ст.15.5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right="23" w:firstLine="851"/>
        <w:jc w:val="both"/>
      </w:pPr>
      <w:r>
        <w:rPr>
          <w:rStyle w:val="cat-FIOgrp-14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генеральным директором </w:t>
      </w:r>
      <w:r>
        <w:rPr>
          <w:rStyle w:val="cat-OrganizationNamegrp-18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несвоевременно предоставил в ИФНС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7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налоговую декларацию по налогу</w:t>
      </w:r>
      <w:r>
        <w:rPr>
          <w:rFonts w:ascii="Times New Roman" w:eastAsia="Times New Roman" w:hAnsi="Times New Roman" w:cs="Times New Roman"/>
        </w:rPr>
        <w:t xml:space="preserve"> на добавленную стоимость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Style w:val="cat-Addressgrp-6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9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Style w:val="cat-Dategrp-10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срок предоставления которой установлен не позднее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4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извещен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tab/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усматриваются нарушения требований ст.15.5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</w:t>
      </w:r>
      <w:r>
        <w:rPr>
          <w:rFonts w:ascii="Times New Roman" w:eastAsia="Times New Roman" w:hAnsi="Times New Roman" w:cs="Times New Roman"/>
        </w:rPr>
        <w:t>, а именно нарушение установленных законодательством о налогах и сборах сроков предоставления налоговой декларации</w:t>
      </w:r>
      <w:r>
        <w:rPr>
          <w:rFonts w:ascii="Times New Roman" w:eastAsia="Times New Roman" w:hAnsi="Times New Roman" w:cs="Times New Roman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4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вины правонарушителя.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</w:rPr>
        <w:t xml:space="preserve">характер совершенного </w:t>
      </w:r>
      <w:r>
        <w:rPr>
          <w:rStyle w:val="cat-FIOgrp-14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вышеизложенного, считаю необходимым назначить </w:t>
      </w:r>
      <w:r>
        <w:rPr>
          <w:rStyle w:val="cat-FIOgrp-14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</w:rPr>
        <w:t>в виде предупреждения.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>Руководствуясь ст.ст. 15.5, 29.9, 29.10, 29.11 Кодекса РФ об административных правонарушениях,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– генерального директора </w:t>
      </w:r>
      <w:r>
        <w:rPr>
          <w:rStyle w:val="cat-OrganizationNamegrp-18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Кодекса РФ об административных правонарушениях и назначить ему административное наказание в виде предупреждения.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>
        <w:rPr>
          <w:rStyle w:val="cat-FIOgrp-16rplc-29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8rplc-6">
    <w:name w:val="cat-OrganizationName grp-18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ExternalSystemDefinedgrp-19rplc-8">
    <w:name w:val="cat-ExternalSystemDefined grp-19 rplc-8"/>
    <w:basedOn w:val="DefaultParagraphFont"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FIOgrp-14rplc-12">
    <w:name w:val="cat-FIO grp-14 rplc-12"/>
    <w:basedOn w:val="DefaultParagraphFont"/>
  </w:style>
  <w:style w:type="character" w:customStyle="1" w:styleId="cat-OrganizationNamegrp-18rplc-13">
    <w:name w:val="cat-OrganizationName grp-18 rplc-13"/>
    <w:basedOn w:val="DefaultParagraphFont"/>
  </w:style>
  <w:style w:type="character" w:customStyle="1" w:styleId="cat-Addressgrp-7rplc-14">
    <w:name w:val="cat-Address grp-7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OrganizationNamegrp-18rplc-24">
    <w:name w:val="cat-OrganizationName grp-18 rplc-24"/>
    <w:basedOn w:val="DefaultParagraphFont"/>
  </w:style>
  <w:style w:type="character" w:customStyle="1" w:styleId="cat-FIOgrp-13rplc-25">
    <w:name w:val="cat-FIO grp-13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Addressgrp-2rplc-27">
    <w:name w:val="cat-Address grp-2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FIOgrp-16rplc-29">
    <w:name w:val="cat-FIO grp-16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