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71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</w:t>
      </w:r>
      <w:r>
        <w:rPr>
          <w:rFonts w:ascii="Times New Roman" w:eastAsia="Times New Roman" w:hAnsi="Times New Roman" w:cs="Times New Roman"/>
          <w:sz w:val="26"/>
          <w:szCs w:val="26"/>
        </w:rPr>
        <w:t>500000</w:t>
      </w:r>
      <w:r>
        <w:rPr>
          <w:rFonts w:ascii="Times New Roman" w:eastAsia="Times New Roman" w:hAnsi="Times New Roman" w:cs="Times New Roman"/>
          <w:sz w:val="26"/>
          <w:szCs w:val="26"/>
        </w:rPr>
        <w:t>62462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0410760300265002712520116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