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4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гражданки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 фактически проживающей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свидание,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Союз, </w:t>
      </w:r>
      <w:r>
        <w:rPr>
          <w:rStyle w:val="cat-Addressgrp-6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8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8М250104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7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8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0410760300265002752520163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Sumgrp-18rplc-13">
    <w:name w:val="cat-Sum grp-18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ExternalSystemDefinedgrp-30rplc-24">
    <w:name w:val="cat-ExternalSystemDefined grp-30 rplc-24"/>
    <w:basedOn w:val="DefaultParagraphFont"/>
  </w:style>
  <w:style w:type="character" w:customStyle="1" w:styleId="cat-PassportDatagrp-21rplc-25">
    <w:name w:val="cat-PassportData grp-21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3rplc-45">
    <w:name w:val="cat-Address grp-3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