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77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вблизи д. 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мопедом </w:t>
      </w:r>
      <w:r>
        <w:rPr>
          <w:rStyle w:val="cat-CarMakeModelgrp-23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Дио</w:t>
      </w:r>
      <w:r>
        <w:rPr>
          <w:rFonts w:ascii="Times New Roman" w:eastAsia="Times New Roman" w:hAnsi="Times New Roman" w:cs="Times New Roman"/>
        </w:rPr>
        <w:t xml:space="preserve"> без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нарушение речи, поведение не соответствующее обстановке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</w:t>
      </w:r>
      <w:r>
        <w:rPr>
          <w:rFonts w:ascii="Times New Roman" w:eastAsia="Times New Roman" w:hAnsi="Times New Roman" w:cs="Times New Roman"/>
        </w:rPr>
        <w:t xml:space="preserve">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8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293657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069764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8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0272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82 ПЗ № 063995 о задержании транспортного средства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61 ЕР № 0</w:t>
      </w:r>
      <w:r>
        <w:rPr>
          <w:rFonts w:ascii="Times New Roman" w:eastAsia="Times New Roman" w:hAnsi="Times New Roman" w:cs="Times New Roman"/>
        </w:rPr>
        <w:t>02729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9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данным которой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34"/>
          <w:rFonts w:ascii="Times New Roman" w:eastAsia="Times New Roman" w:hAnsi="Times New Roman" w:cs="Times New Roman"/>
        </w:rPr>
        <w:t>...</w:t>
      </w:r>
      <w:r>
        <w:rPr>
          <w:rStyle w:val="cat-PassportDatagrp-21rplc-3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отделения Государственной инспекции безопасности дорожного движения ОМВД России по </w:t>
      </w:r>
      <w:r>
        <w:rPr>
          <w:rStyle w:val="cat-Addressgrp-9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данным которой </w:t>
      </w:r>
      <w:r>
        <w:rPr>
          <w:rStyle w:val="cat-FIOgrp-18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38"/>
          <w:rFonts w:ascii="Times New Roman" w:eastAsia="Times New Roman" w:hAnsi="Times New Roman" w:cs="Times New Roman"/>
        </w:rPr>
        <w:t>...</w:t>
      </w:r>
      <w:r>
        <w:rPr>
          <w:rStyle w:val="cat-PassportDatagrp-21rplc-3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8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8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8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8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46"/>
          <w:rFonts w:ascii="Times New Roman" w:eastAsia="Times New Roman" w:hAnsi="Times New Roman" w:cs="Times New Roman"/>
        </w:rPr>
        <w:t>...</w:t>
      </w:r>
      <w:r>
        <w:rPr>
          <w:rStyle w:val="cat-PassportDatagrp-21rplc-4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6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19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CarMakeModelgrp-23rplc-16">
    <w:name w:val="cat-CarMakeModel grp-23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Addressgrp-8rplc-28">
    <w:name w:val="cat-Address grp-8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Addressgrp-9rplc-32">
    <w:name w:val="cat-Address grp-9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ExternalSystemDefinedgrp-24rplc-34">
    <w:name w:val="cat-ExternalSystemDefined grp-24 rplc-34"/>
    <w:basedOn w:val="DefaultParagraphFont"/>
  </w:style>
  <w:style w:type="character" w:customStyle="1" w:styleId="cat-PassportDatagrp-21rplc-35">
    <w:name w:val="cat-PassportData grp-21 rplc-35"/>
    <w:basedOn w:val="DefaultParagraphFont"/>
  </w:style>
  <w:style w:type="character" w:customStyle="1" w:styleId="cat-Addressgrp-9rplc-36">
    <w:name w:val="cat-Address grp-9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ExternalSystemDefinedgrp-24rplc-38">
    <w:name w:val="cat-ExternalSystemDefined grp-24 rplc-38"/>
    <w:basedOn w:val="DefaultParagraphFont"/>
  </w:style>
  <w:style w:type="character" w:customStyle="1" w:styleId="cat-PassportDatagrp-21rplc-39">
    <w:name w:val="cat-PassportData grp-21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ExternalSystemDefinedgrp-24rplc-46">
    <w:name w:val="cat-ExternalSystemDefined grp-24 rplc-46"/>
    <w:basedOn w:val="DefaultParagraphFont"/>
  </w:style>
  <w:style w:type="character" w:customStyle="1" w:styleId="cat-PassportDatagrp-21rplc-47">
    <w:name w:val="cat-PassportData grp-21 rplc-47"/>
    <w:basedOn w:val="DefaultParagraphFont"/>
  </w:style>
  <w:style w:type="character" w:customStyle="1" w:styleId="cat-FIOgrp-16rplc-48">
    <w:name w:val="cat-FIO grp-16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FIOgrp-19rplc-52">
    <w:name w:val="cat-FIO grp-19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