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УТЮ/085502/79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0410760300265002782520148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